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56364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cf94676-8cc8-481e-bda5-8fab9254b757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образования, науки и молодежной политики Краснодарского края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a8a890ff-bfa6-4231-8640-f7224df0df51" w:id="2"/>
      <w:r>
        <w:rPr>
          <w:rFonts w:ascii="Times New Roman" w:hAnsi="Times New Roman"/>
          <w:b/>
          <w:i w:val="false"/>
          <w:color w:val="000000"/>
          <w:sz w:val="28"/>
        </w:rPr>
        <w:t>Муниципальное бюджетное общеобразовательное учреждение</w:t>
      </w:r>
      <w:bookmarkEnd w:id="2"/>
      <w:r>
        <w:rPr>
          <w:sz w:val="28"/>
        </w:rPr>
        <w:br/>
      </w:r>
      <w:bookmarkStart w:name="a8a890ff-bfa6-4231-8640-f7224df0df51" w:id="3"/>
      <w:bookmarkEnd w:id="3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ООШ № 25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Кузнецова И.В.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Кузнецова И.В.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Кузнецова И.В.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51113)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8c3056e5-3310-4ab5-8149-431321fcd2e5" w:id="4"/>
      <w:r>
        <w:rPr>
          <w:rFonts w:ascii="Times New Roman" w:hAnsi="Times New Roman"/>
          <w:b/>
          <w:i w:val="false"/>
          <w:color w:val="000000"/>
          <w:sz w:val="28"/>
        </w:rPr>
        <w:t>х. Большая Лопатина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0896ba0f-9440-428b-b990-6bdd731fd219" w:id="5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5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356364" w:id="6"/>
    <w:p>
      <w:pPr>
        <w:sectPr>
          <w:pgSz w:w="11906" w:h="16383" w:orient="portrait"/>
        </w:sectPr>
      </w:pPr>
    </w:p>
    <w:bookmarkEnd w:id="6"/>
    <w:bookmarkEnd w:id="0"/>
    <w:bookmarkStart w:name="block-356368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«ОКРУЖАЮЩИЙ МИР»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bookmarkStart w:name="block-356368" w:id="8"/>
    <w:p>
      <w:pPr>
        <w:sectPr>
          <w:pgSz w:w="11906" w:h="16383" w:orient="portrait"/>
        </w:sectPr>
      </w:pPr>
    </w:p>
    <w:bookmarkEnd w:id="8"/>
    <w:bookmarkEnd w:id="7"/>
    <w:bookmarkStart w:name="block-356366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Самоорганизация: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Самоконтроль и самооценка: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режим дня и питания;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расходы и доходы семейного бюджета;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bookmarkStart w:name="block-356366" w:id="10"/>
    <w:p>
      <w:pPr>
        <w:sectPr>
          <w:pgSz w:w="11906" w:h="16383" w:orient="portrait"/>
        </w:sectPr>
      </w:pPr>
    </w:p>
    <w:bookmarkEnd w:id="10"/>
    <w:bookmarkEnd w:id="9"/>
    <w:bookmarkStart w:name="block-356365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символы РФ;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прошлое, настоящее, будущее.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природы. Карта мира. Материки и части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цепи питания в природном сообществе;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 «Лента времени» и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bookmarkStart w:name="block-356365" w:id="12"/>
    <w:p>
      <w:pPr>
        <w:sectPr>
          <w:pgSz w:w="11906" w:h="16383" w:orient="portrait"/>
        </w:sectPr>
      </w:pPr>
    </w:p>
    <w:bookmarkEnd w:id="12"/>
    <w:bookmarkEnd w:id="11"/>
    <w:bookmarkStart w:name="block-356367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87"/>
        <w:gridCol w:w="3360"/>
        <w:gridCol w:w="1279"/>
        <w:gridCol w:w="2291"/>
        <w:gridCol w:w="2425"/>
        <w:gridCol w:w="3452"/>
      </w:tblGrid>
      <w:tr>
        <w:trPr>
          <w:trHeight w:val="300" w:hRule="atLeast"/>
          <w:trHeight w:val="144" w:hRule="atLeast"/>
        </w:trPr>
        <w:tc>
          <w:tcPr>
            <w:tcW w:w="5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Школьные традиции и праздники. Адрес школы. Классный, школьный коллектив. Друзья, взаимоотношения между ними, ценность дружбы, согласия, взаимной помощи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http://school-collection.edu.ru/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327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Совместная деятельность с одноклассниками. Рабочее место школьника: удобное размещение учебных материалов и учебного оборудования. Правила безопасной работы на учебном месте. Режим труда и отдыха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Моя семья в прошлом и настоящем. Имена и фамилии членов семьи, их профессии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и взаимопомощь в семье. Совместный труд и отдых. Домашний адрес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– наша Родина. Символы России (герб, флаг, гимн)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– столица России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Ценность и красота рукотворного мира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– среда обитания человека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120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Неживая и живая природа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Наблюдения за погодой родного края. Погода и термометр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температуры воздуха, воды по термометру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Сезонные изменения в природе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Взаимосвязи между человеком и природой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и безопасного поведения в природе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окружения: узнавание, называние, краткое описание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Лиственные и хвойные растения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растения: корень, стебель, лист, цветок, плод, семя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Правила содержания и ухода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 (звери, насекомые, птицы, рыбы и другие)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 (различия в условиях жизни). Забота о домашних питомцах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информационно-телекоммуникационной сети «Интернет»: электронный дневник и электронные ресурсы школы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https://uchi.ru/profile/students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70"/>
        <w:gridCol w:w="3600"/>
        <w:gridCol w:w="1242"/>
        <w:gridCol w:w="2248"/>
        <w:gridCol w:w="2385"/>
        <w:gridCol w:w="3349"/>
      </w:tblGrid>
      <w:tr>
        <w:trPr>
          <w:trHeight w:val="300" w:hRule="atLeast"/>
          <w:trHeight w:val="144" w:hRule="atLeast"/>
        </w:trPr>
        <w:tc>
          <w:tcPr>
            <w:tcW w:w="5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Россия, Российская Федерация. Россия и её столица на карте. Государственные символы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– столица России. Герб Москвы. Святыни Москвы – святыни России: Кремль, Красная площадь, Большой театр и другие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отдельных исторических событий, связанных с Москвой (основание Москвы, строительство Кремля и другие). Расположение Москвы на карте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 регион и его главный город на карте, символика своего региона. Хозяйственные занятия, профессии жителей родного края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планет, условия жизни на Земле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Изображения Земли. Модели: глобус, карта, план. Карта мира. Материки и океаны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признакам, Солнцу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800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Компас, устройство. Определение сторон горизонта при помощи компаса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растений. Деревья, кустарники, травы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закаливание, игры на воздухе как условие сохранения и укрепления здоровья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286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Номера телефонов экстренной помощи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87"/>
        <w:gridCol w:w="3360"/>
        <w:gridCol w:w="1279"/>
        <w:gridCol w:w="2291"/>
        <w:gridCol w:w="2425"/>
        <w:gridCol w:w="3452"/>
      </w:tblGrid>
      <w:tr>
        <w:trPr>
          <w:trHeight w:val="300" w:hRule="atLeast"/>
          <w:trHeight w:val="144" w:hRule="atLeast"/>
        </w:trPr>
        <w:tc>
          <w:tcPr>
            <w:tcW w:w="5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—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Федерация. Государственная символика Российской Федерации и своего региона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России, родного края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Карта мира. Материки и части света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219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тела, жидкости, газы. Простейшие практические работы с веществами, жидкостями, газами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 (2-3 примера)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Первоначальные представления о бактериях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3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растений. Особенности питания и дыхания растений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растения (свет, тепло, воздух, вода). Наблюдение роста растений, фиксация изменений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животных. Зависимость жизненного цикла организмов от условий окружающей среды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животных (рыбы, птицы, звери)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 (воздух, вода, тепло, пища)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человека на природные сообщества. Природные сообщества родного края (2-3 примера на основе наблюдений). Правила нравственного поведения в природных сообществах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247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часть природы. Общее представление о строении тела человека. Измерение температуры тела человека, частоты пульса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486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40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судна, знаки безопасности)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13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информационно-телекоммуникационной сети «Интернет»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70"/>
        <w:gridCol w:w="3600"/>
        <w:gridCol w:w="1242"/>
        <w:gridCol w:w="2248"/>
        <w:gridCol w:w="2385"/>
        <w:gridCol w:w="3349"/>
      </w:tblGrid>
      <w:tr>
        <w:trPr>
          <w:trHeight w:val="300" w:hRule="atLeast"/>
          <w:trHeight w:val="144" w:hRule="atLeast"/>
        </w:trPr>
        <w:tc>
          <w:tcPr>
            <w:tcW w:w="5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Президент Российской Федерации – глава государства. Политико-административная карта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70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Святыни городов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Новый год, День защитника Отечества, Международный женский день, День весны и труда, День Победы, День России, День народного единства, День Конституции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Московское государство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Российская империя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СССР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Российская Федерация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Личная ответственность каждого человека за сохранность историко-культурного наследия своего края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социуме, отношения к людям, независимо от национальности, социального статуса, религиозной принадлежности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Солнечная система. Солнце – ближайшая к нам звезда, источник света и тепла для всего живого на Земле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планет Солнечной системы. Естественные спутники планет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590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Земле. Вращение Земли как причина смены дня и ночи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и смена времён года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карте). Равнины и горы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поверхности родного края (региона) – характеристика на основе наблюдений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и озёра России, моря, омывающие её берега, океаны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 (названия, краткая характеристика на основе наблюдений)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(2-3 объекта)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природных богатств: воды, воздуха, полезных ископаемых, растительного и животного мира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4590" w:hRule="atLeast"/>
          <w:trHeight w:val="144" w:hRule="atLeast"/>
        </w:trPr>
        <w:tc>
          <w:tcPr>
            <w:tcW w:w="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56367" w:id="14"/>
    <w:p>
      <w:pPr>
        <w:sectPr>
          <w:pgSz w:w="16383" w:h="11906" w:orient="landscape"/>
        </w:sectPr>
      </w:pPr>
    </w:p>
    <w:bookmarkEnd w:id="14"/>
    <w:bookmarkEnd w:id="13"/>
    <w:bookmarkStart w:name="block-356362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2"/>
        <w:gridCol w:w="3520"/>
        <w:gridCol w:w="1054"/>
        <w:gridCol w:w="2029"/>
        <w:gridCol w:w="2181"/>
        <w:gridCol w:w="1679"/>
        <w:gridCol w:w="2669"/>
      </w:tblGrid>
      <w:tr>
        <w:trPr>
          <w:trHeight w:val="300" w:hRule="atLeast"/>
          <w:trHeight w:val="144" w:hRule="atLeast"/>
        </w:trPr>
        <w:tc>
          <w:tcPr>
            <w:tcW w:w="32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http://www.kostyor.ru/archives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http://murzilka.km.ru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http://www.kostyor.ru/archives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http://murzilka.km.ru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http://www.kostyor.ru/archives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http://murzilka.km.ru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http://www.kostyor.ru/archives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http://www.kostyor.ru/archives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http://murzilka.km.ru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идём в театр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http://www.kostyor.ru/archives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http://murzilka.km.ru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растение живет?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2"/>
        <w:gridCol w:w="3520"/>
        <w:gridCol w:w="1054"/>
        <w:gridCol w:w="2029"/>
        <w:gridCol w:w="2181"/>
        <w:gridCol w:w="1679"/>
        <w:gridCol w:w="2669"/>
      </w:tblGrid>
      <w:tr>
        <w:trPr>
          <w:trHeight w:val="300" w:hRule="atLeast"/>
          <w:trHeight w:val="144" w:hRule="atLeast"/>
        </w:trPr>
        <w:tc>
          <w:tcPr>
            <w:tcW w:w="32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14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предшкольной территории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274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экстрен-ной помощи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https://m.edsoo.ru/f8412d5a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https://m.edsoo.ru/f84134bc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https://m.edsoo.ru/f841367e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https://m.edsoo.ru/f841213e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https://m.edsoo.ru/f841314c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https://m.edsoo.ru/f841481c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https://m.edsoo.ru/f8414650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https://m.edsoo.ru/f84149d4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https://m.edsoo.ru/f840dbde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https://m.edsoo.ru/f840f0b0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https://m.edsoo.ru/f8412b98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https://m.edsoo.ru/f8410122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https://m.edsoo.ru/f8411108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 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https://m.edsoo.ru/f8411a5e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2"/>
        <w:gridCol w:w="3520"/>
        <w:gridCol w:w="1054"/>
        <w:gridCol w:w="2029"/>
        <w:gridCol w:w="2181"/>
        <w:gridCol w:w="1679"/>
        <w:gridCol w:w="2669"/>
      </w:tblGrid>
      <w:tr>
        <w:trPr>
          <w:trHeight w:val="300" w:hRule="atLeast"/>
          <w:trHeight w:val="144" w:hRule="atLeast"/>
        </w:trPr>
        <w:tc>
          <w:tcPr>
            <w:tcW w:w="32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Конститутция РФ. Президент РФ. Политико-административная карта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http://www.nachalka.com/biblioteka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http://internet.chgk.info/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https://www.uchportal.ru/load/47-2-2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https://www.uchportal.ru/load/47-2-2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https://www.uchportal.ru/load/47-2-2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https://www.uchportal.ru/load/47-2-2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https://www.uchportal.ru/load/47-2-2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https://www.uchportal.ru/load/47-2-2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https://www.uchportal.ru/load/47-2-2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https://www.uchportal.ru/load/47-2-2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https://www.uchportal.ru/load/47-2-2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https://www.uchportal.ru/load/47-2-2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https://www.uchportal.ru/load/47-2-2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https://www.uchportal.ru/load/47-2-2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https://www.uchportal.ru/load/47-2-2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https://www.uchportal.ru/load/47-2-2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https://www.uchportal.ru/load/47-2-2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https://www.uchportal.ru/load/47-2-2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https://www.uchportal.ru/load/47-2-2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https://www.uchportal.ru/load/47-2-2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https://www.uchportal.ru/load/47-2-2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https://www.uchportal.ru/load/47-2-2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России.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культырне объекты Всемирного наследия в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культырне объекты Всемирного наследия за рубежом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https://www.uchportal.ru/load/47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http://internet.chgk.info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56362" w:id="16"/>
    <w:p>
      <w:pPr>
        <w:sectPr>
          <w:pgSz w:w="16383" w:h="11906" w:orient="landscape"/>
        </w:sectPr>
      </w:pPr>
    </w:p>
    <w:bookmarkEnd w:id="16"/>
    <w:bookmarkEnd w:id="15"/>
    <w:bookmarkStart w:name="block-356363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7242d94d-e1f1-4df7-9b61-f04a247942f3" w:id="18"/>
      <w:r>
        <w:rPr>
          <w:rFonts w:ascii="Times New Roman" w:hAnsi="Times New Roman"/>
          <w:b w:val="false"/>
          <w:i w:val="false"/>
          <w:color w:val="000000"/>
          <w:sz w:val="28"/>
        </w:rPr>
        <w:t>• Окружающий мир (в 2 частях), 1 класс/ Плешаков А.А., Акционерное общество «Издательство «Просвещение»</w:t>
      </w:r>
      <w:bookmarkEnd w:id="18"/>
      <w:r>
        <w:rPr>
          <w:sz w:val="28"/>
        </w:rPr>
        <w:br/>
      </w:r>
      <w:bookmarkStart w:name="7242d94d-e1f1-4df7-9b61-f04a247942f3"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Окружающий мир (в 2 частях), 2 класс/ Плешаков А.А., Акционерное общество «Издательство «Просвещение»</w:t>
      </w:r>
      <w:bookmarkEnd w:id="19"/>
      <w:r>
        <w:rPr>
          <w:sz w:val="28"/>
        </w:rPr>
        <w:br/>
      </w:r>
      <w:bookmarkStart w:name="7242d94d-e1f1-4df7-9b61-f04a247942f3"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Окружающий мир (в 2 частях), 3 класс/ Плешаков А.А., Акционерное общество «Издательство «Просвещение»</w:t>
      </w:r>
      <w:bookmarkEnd w:id="20"/>
      <w:r>
        <w:rPr>
          <w:sz w:val="28"/>
        </w:rPr>
        <w:br/>
      </w:r>
      <w:bookmarkStart w:name="7242d94d-e1f1-4df7-9b61-f04a247942f3" w:id="2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Окружающий мир (в 2 частях), 4 класс/ Плешаков А.А., Новицкая М.Ю., Акционерное общество «Издательство «Просвещение»</w:t>
      </w:r>
      <w:bookmarkEnd w:id="21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12cc1628-0d25-4286-88bf-ee4d9ac08191" w:id="22"/>
      <w:r>
        <w:rPr>
          <w:rFonts w:ascii="Times New Roman" w:hAnsi="Times New Roman"/>
          <w:b w:val="false"/>
          <w:i w:val="false"/>
          <w:color w:val="000000"/>
          <w:sz w:val="28"/>
        </w:rPr>
        <w:t>А.А. Плешаков. Атлас- определитель для начальных классов. М. Просвещение</w:t>
      </w:r>
      <w:bookmarkEnd w:id="22"/>
      <w:r>
        <w:rPr>
          <w:sz w:val="28"/>
        </w:rPr>
        <w:br/>
      </w:r>
      <w:bookmarkStart w:name="12cc1628-0d25-4286-88bf-ee4d9ac08191" w:id="2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А.А. Плешаков, А.А. Румянцев «Великан на поляне» или Первые уроки экологической этики .Книга для учащихся начальных классов- М. Просвещение 2010.</w:t>
      </w:r>
      <w:bookmarkEnd w:id="23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95f05c12-f0c4-4d54-885b-c56ae9683aa1" w:id="24"/>
      <w:r>
        <w:rPr>
          <w:rFonts w:ascii="Times New Roman" w:hAnsi="Times New Roman"/>
          <w:b w:val="false"/>
          <w:i w:val="false"/>
          <w:color w:val="000000"/>
          <w:sz w:val="28"/>
        </w:rPr>
        <w:t>Плешаков А.А. и др. «Окружающий мир: тесты»</w:t>
      </w:r>
      <w:bookmarkEnd w:id="24"/>
      <w:r>
        <w:rPr>
          <w:sz w:val="28"/>
        </w:rPr>
        <w:br/>
      </w:r>
      <w:bookmarkStart w:name="95f05c12-f0c4-4d54-885b-c56ae9683aa1" w:id="2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Атлас-определитель «От земли до неба», книаг «Зеленые страницы»</w:t>
      </w:r>
      <w:bookmarkEnd w:id="25"/>
      <w:r>
        <w:rPr>
          <w:sz w:val="28"/>
        </w:rPr>
        <w:br/>
      </w:r>
      <w:bookmarkStart w:name="95f05c12-f0c4-4d54-885b-c56ae9683aa1" w:id="26"/>
      <w:bookmarkEnd w:id="26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e2202d81-27be-4f22-aeb6-9d447e67c650" w:id="27"/>
      <w:r>
        <w:rPr>
          <w:rFonts w:ascii="Times New Roman" w:hAnsi="Times New Roman"/>
          <w:b w:val="false"/>
          <w:i w:val="false"/>
          <w:color w:val="000000"/>
          <w:sz w:val="28"/>
        </w:rPr>
        <w:t>https://nsportal.ru/</w:t>
      </w:r>
      <w:bookmarkEnd w:id="27"/>
      <w:r>
        <w:rPr>
          <w:sz w:val="28"/>
        </w:rPr>
        <w:br/>
      </w:r>
      <w:bookmarkStart w:name="e2202d81-27be-4f22-aeb6-9d447e67c650" w:id="2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https://infourok.ru/biblioteka/okruzhayuschiy-mir/type-57</w:t>
      </w:r>
      <w:bookmarkEnd w:id="28"/>
      <w:r>
        <w:rPr>
          <w:sz w:val="28"/>
        </w:rPr>
        <w:br/>
      </w:r>
      <w:bookmarkStart w:name="e2202d81-27be-4f22-aeb6-9d447e67c650" w:id="2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https://kladraz.ru/</w:t>
      </w:r>
      <w:bookmarkEnd w:id="29"/>
      <w:r>
        <w:rPr>
          <w:sz w:val="28"/>
        </w:rPr>
        <w:br/>
      </w:r>
      <w:bookmarkStart w:name="e2202d81-27be-4f22-aeb6-9d447e67c650" w:id="3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https://multiurok.ru/</w:t>
      </w:r>
      <w:bookmarkEnd w:id="30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356363" w:id="31"/>
    <w:p>
      <w:pPr>
        <w:sectPr>
          <w:pgSz w:w="11906" w:h="16383" w:orient="portrait"/>
        </w:sectPr>
      </w:pPr>
    </w:p>
    <w:bookmarkEnd w:id="31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2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multiLevelType w:val="multilevel"/>
    <w:lvl w:ilvl="0">
      <w:start w:val="2"/>
      <w:numFmt w:val="decimal"/>
      <w:lvlText w:val="%1."/>
      <w:lvlJc w:val="left"/>
      <w:pPr>
        <w:ind w:left="960" w:hanging="360"/>
      </w:pPr>
    </w:lvl>
  </w:abstractNum>
  <w:abstractNum w:abstractNumId="3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://school-collection.edu.ru/" Type="http://schemas.openxmlformats.org/officeDocument/2006/relationships/hyperlink" Id="rId4"/>
    <Relationship TargetMode="External" Target="https://resh.edu.ru/" Type="http://schemas.openxmlformats.org/officeDocument/2006/relationships/hyperlink" Id="rId5"/>
    <Relationship TargetMode="External" Target="https://uchi.ru/profile/students" Type="http://schemas.openxmlformats.org/officeDocument/2006/relationships/hyperlink" Id="rId6"/>
    <Relationship TargetMode="External" Target="https://resh.edu.ru/" Type="http://schemas.openxmlformats.org/officeDocument/2006/relationships/hyperlink" Id="rId7"/>
    <Relationship TargetMode="External" Target="https://uchi.ru/profile/students" Type="http://schemas.openxmlformats.org/officeDocument/2006/relationships/hyperlink" Id="rId8"/>
    <Relationship TargetMode="External" Target="https://resh.edu.ru/" Type="http://schemas.openxmlformats.org/officeDocument/2006/relationships/hyperlink" Id="rId9"/>
    <Relationship TargetMode="External" Target="https://uchi.ru/profile/students" Type="http://schemas.openxmlformats.org/officeDocument/2006/relationships/hyperlink" Id="rId10"/>
    <Relationship TargetMode="External" Target="https://resh.edu.ru/" Type="http://schemas.openxmlformats.org/officeDocument/2006/relationships/hyperlink" Id="rId11"/>
    <Relationship TargetMode="External" Target="https://uchi.ru/profile/students" Type="http://schemas.openxmlformats.org/officeDocument/2006/relationships/hyperlink" Id="rId12"/>
    <Relationship TargetMode="External" Target="https://resh.edu.ru/" Type="http://schemas.openxmlformats.org/officeDocument/2006/relationships/hyperlink" Id="rId13"/>
    <Relationship TargetMode="External" Target="https://uchi.ru/profile/students" Type="http://schemas.openxmlformats.org/officeDocument/2006/relationships/hyperlink" Id="rId14"/>
    <Relationship TargetMode="External" Target="https://resh.edu.ru/" Type="http://schemas.openxmlformats.org/officeDocument/2006/relationships/hyperlink" Id="rId15"/>
    <Relationship TargetMode="External" Target="https://uchi.ru/profile/students" Type="http://schemas.openxmlformats.org/officeDocument/2006/relationships/hyperlink" Id="rId16"/>
    <Relationship TargetMode="External" Target="https://resh.edu.ru/" Type="http://schemas.openxmlformats.org/officeDocument/2006/relationships/hyperlink" Id="rId17"/>
    <Relationship TargetMode="External" Target="https://uchi.ru/profile/students" Type="http://schemas.openxmlformats.org/officeDocument/2006/relationships/hyperlink" Id="rId18"/>
    <Relationship TargetMode="External" Target="https://resh.edu.ru/" Type="http://schemas.openxmlformats.org/officeDocument/2006/relationships/hyperlink" Id="rId19"/>
    <Relationship TargetMode="External" Target="https://uchi.ru/profile/students" Type="http://schemas.openxmlformats.org/officeDocument/2006/relationships/hyperlink" Id="rId20"/>
    <Relationship TargetMode="External" Target="https://resh.edu.ru/" Type="http://schemas.openxmlformats.org/officeDocument/2006/relationships/hyperlink" Id="rId21"/>
    <Relationship TargetMode="External" Target="https://uchi.ru/profile/students" Type="http://schemas.openxmlformats.org/officeDocument/2006/relationships/hyperlink" Id="rId22"/>
    <Relationship TargetMode="External" Target="https://resh.edu.ru/" Type="http://schemas.openxmlformats.org/officeDocument/2006/relationships/hyperlink" Id="rId23"/>
    <Relationship TargetMode="External" Target="https://uchi.ru/profile/students" Type="http://schemas.openxmlformats.org/officeDocument/2006/relationships/hyperlink" Id="rId24"/>
    <Relationship TargetMode="External" Target="https://resh.edu.ru/" Type="http://schemas.openxmlformats.org/officeDocument/2006/relationships/hyperlink" Id="rId25"/>
    <Relationship TargetMode="External" Target="https://uchi.ru/profile/students" Type="http://schemas.openxmlformats.org/officeDocument/2006/relationships/hyperlink" Id="rId26"/>
    <Relationship TargetMode="External" Target="https://resh.edu.ru/" Type="http://schemas.openxmlformats.org/officeDocument/2006/relationships/hyperlink" Id="rId27"/>
    <Relationship TargetMode="External" Target="https://uchi.ru/profile/students" Type="http://schemas.openxmlformats.org/officeDocument/2006/relationships/hyperlink" Id="rId28"/>
    <Relationship TargetMode="External" Target="https://resh.edu.ru/" Type="http://schemas.openxmlformats.org/officeDocument/2006/relationships/hyperlink" Id="rId29"/>
    <Relationship TargetMode="External" Target="https://uchi.ru/profile/students" Type="http://schemas.openxmlformats.org/officeDocument/2006/relationships/hyperlink" Id="rId30"/>
    <Relationship TargetMode="External" Target="https://resh.edu.ru/" Type="http://schemas.openxmlformats.org/officeDocument/2006/relationships/hyperlink" Id="rId31"/>
    <Relationship TargetMode="External" Target="https://uchi.ru/profile/students" Type="http://schemas.openxmlformats.org/officeDocument/2006/relationships/hyperlink" Id="rId32"/>
    <Relationship TargetMode="External" Target="https://resh.edu.ru/" Type="http://schemas.openxmlformats.org/officeDocument/2006/relationships/hyperlink" Id="rId33"/>
    <Relationship TargetMode="External" Target="https://uchi.ru/profile/students" Type="http://schemas.openxmlformats.org/officeDocument/2006/relationships/hyperlink" Id="rId34"/>
    <Relationship TargetMode="External" Target="https://resh.edu.ru/" Type="http://schemas.openxmlformats.org/officeDocument/2006/relationships/hyperlink" Id="rId35"/>
    <Relationship TargetMode="External" Target="https://uchi.ru/profile/students" Type="http://schemas.openxmlformats.org/officeDocument/2006/relationships/hyperlink" Id="rId36"/>
    <Relationship TargetMode="External" Target="https://resh.edu.ru/" Type="http://schemas.openxmlformats.org/officeDocument/2006/relationships/hyperlink" Id="rId37"/>
    <Relationship TargetMode="External" Target="https://uchi.ru/profile/students" Type="http://schemas.openxmlformats.org/officeDocument/2006/relationships/hyperlink" Id="rId38"/>
    <Relationship TargetMode="External" Target="https://resh.edu.ru/" Type="http://schemas.openxmlformats.org/officeDocument/2006/relationships/hyperlink" Id="rId39"/>
    <Relationship TargetMode="External" Target="https://uchi.ru/profile/students" Type="http://schemas.openxmlformats.org/officeDocument/2006/relationships/hyperlink" Id="rId40"/>
    <Relationship TargetMode="External" Target="https://resh.edu.ru/" Type="http://schemas.openxmlformats.org/officeDocument/2006/relationships/hyperlink" Id="rId41"/>
    <Relationship TargetMode="External" Target="https://uchi.ru/profile/students" Type="http://schemas.openxmlformats.org/officeDocument/2006/relationships/hyperlink" Id="rId42"/>
    <Relationship TargetMode="External" Target="https://resh.edu.ru/" Type="http://schemas.openxmlformats.org/officeDocument/2006/relationships/hyperlink" Id="rId43"/>
    <Relationship TargetMode="External" Target="https://uchi.ru/profile/students" Type="http://schemas.openxmlformats.org/officeDocument/2006/relationships/hyperlink" Id="rId44"/>
    <Relationship TargetMode="External" Target="https://resh.edu.ru/" Type="http://schemas.openxmlformats.org/officeDocument/2006/relationships/hyperlink" Id="rId45"/>
    <Relationship TargetMode="External" Target="https://uchi.ru/profile/students" Type="http://schemas.openxmlformats.org/officeDocument/2006/relationships/hyperlink" Id="rId46"/>
    <Relationship TargetMode="External" Target="https://resh.edu.ru/" Type="http://schemas.openxmlformats.org/officeDocument/2006/relationships/hyperlink" Id="rId47"/>
    <Relationship TargetMode="External" Target="https://uchi.ru/profile/students" Type="http://schemas.openxmlformats.org/officeDocument/2006/relationships/hyperlink" Id="rId48"/>
    <Relationship TargetMode="External" Target="https://resh.edu.ru/" Type="http://schemas.openxmlformats.org/officeDocument/2006/relationships/hyperlink" Id="rId49"/>
    <Relationship TargetMode="External" Target="https://uchi.ru/profile/students" Type="http://schemas.openxmlformats.org/officeDocument/2006/relationships/hyperlink" Id="rId50"/>
    <Relationship TargetMode="External" Target="https://resh.edu.ru/" Type="http://schemas.openxmlformats.org/officeDocument/2006/relationships/hyperlink" Id="rId51"/>
    <Relationship TargetMode="External" Target="https://uchi.ru/profile/students" Type="http://schemas.openxmlformats.org/officeDocument/2006/relationships/hyperlink" Id="rId52"/>
    <Relationship TargetMode="External" Target="https://resh.edu.ru/" Type="http://schemas.openxmlformats.org/officeDocument/2006/relationships/hyperlink" Id="rId53"/>
    <Relationship TargetMode="External" Target="https://uchi.ru/profile/students" Type="http://schemas.openxmlformats.org/officeDocument/2006/relationships/hyperlink" Id="rId54"/>
    <Relationship TargetMode="External" Target="https://resh.edu.ru/" Type="http://schemas.openxmlformats.org/officeDocument/2006/relationships/hyperlink" Id="rId55"/>
    <Relationship TargetMode="External" Target="https://uchi.ru/profile/students" Type="http://schemas.openxmlformats.org/officeDocument/2006/relationships/hyperlink" Id="rId56"/>
    <Relationship TargetMode="External" Target="https://resh.edu.ru/" Type="http://schemas.openxmlformats.org/officeDocument/2006/relationships/hyperlink" Id="rId57"/>
    <Relationship TargetMode="External" Target="https://uchi.ru/profile/students" Type="http://schemas.openxmlformats.org/officeDocument/2006/relationships/hyperlink" Id="rId58"/>
    <Relationship TargetMode="External" Target="https://resh.edu.ru/" Type="http://schemas.openxmlformats.org/officeDocument/2006/relationships/hyperlink" Id="rId59"/>
    <Relationship TargetMode="External" Target="https://uchi.ru/profile/students" Type="http://schemas.openxmlformats.org/officeDocument/2006/relationships/hyperlink" Id="rId60"/>
    <Relationship TargetMode="External" Target="https://resh.edu.ru/" Type="http://schemas.openxmlformats.org/officeDocument/2006/relationships/hyperlink" Id="rId61"/>
    <Relationship TargetMode="External" Target="https://uchi.ru/profile/students" Type="http://schemas.openxmlformats.org/officeDocument/2006/relationships/hyperlink" Id="rId62"/>
    <Relationship TargetMode="External" Target="http://www.school.edu.ru/" Type="http://schemas.openxmlformats.org/officeDocument/2006/relationships/hyperlink" Id="rId63"/>
    <Relationship TargetMode="External" Target="http://www.school.edu.ru/" Type="http://schemas.openxmlformats.org/officeDocument/2006/relationships/hyperlink" Id="rId64"/>
    <Relationship TargetMode="External" Target="http://www.school.edu.ru/" Type="http://schemas.openxmlformats.org/officeDocument/2006/relationships/hyperlink" Id="rId65"/>
    <Relationship TargetMode="External" Target="http://www.school.edu.ru/" Type="http://schemas.openxmlformats.org/officeDocument/2006/relationships/hyperlink" Id="rId66"/>
    <Relationship TargetMode="External" Target="http://www.school.edu.ru/" Type="http://schemas.openxmlformats.org/officeDocument/2006/relationships/hyperlink" Id="rId67"/>
    <Relationship TargetMode="External" Target="http://www.school.edu.ru/" Type="http://schemas.openxmlformats.org/officeDocument/2006/relationships/hyperlink" Id="rId68"/>
    <Relationship TargetMode="External" Target="http://www.school.edu.ru/" Type="http://schemas.openxmlformats.org/officeDocument/2006/relationships/hyperlink" Id="rId69"/>
    <Relationship TargetMode="External" Target="http://www.school.edu.ru/" Type="http://schemas.openxmlformats.org/officeDocument/2006/relationships/hyperlink" Id="rId70"/>
    <Relationship TargetMode="External" Target="http://www.school.edu.ru/" Type="http://schemas.openxmlformats.org/officeDocument/2006/relationships/hyperlink" Id="rId71"/>
    <Relationship TargetMode="External" Target="http://www.school.edu.ru/" Type="http://schemas.openxmlformats.org/officeDocument/2006/relationships/hyperlink" Id="rId72"/>
    <Relationship TargetMode="External" Target="http://www.school.edu.ru/" Type="http://schemas.openxmlformats.org/officeDocument/2006/relationships/hyperlink" Id="rId73"/>
    <Relationship TargetMode="External" Target="http://www.school.edu.ru/" Type="http://schemas.openxmlformats.org/officeDocument/2006/relationships/hyperlink" Id="rId74"/>
    <Relationship TargetMode="External" Target="http://www.school.edu.ru/" Type="http://schemas.openxmlformats.org/officeDocument/2006/relationships/hyperlink" Id="rId75"/>
    <Relationship TargetMode="External" Target="http://www.school.edu.ru/" Type="http://schemas.openxmlformats.org/officeDocument/2006/relationships/hyperlink" Id="rId76"/>
    <Relationship TargetMode="External" Target="http://www.school.edu.ru/" Type="http://schemas.openxmlformats.org/officeDocument/2006/relationships/hyperlink" Id="rId77"/>
    <Relationship TargetMode="External" Target="http://www.school.edu.ru/" Type="http://schemas.openxmlformats.org/officeDocument/2006/relationships/hyperlink" Id="rId78"/>
    <Relationship TargetMode="External" Target="http://www.school.edu.ru/" Type="http://schemas.openxmlformats.org/officeDocument/2006/relationships/hyperlink" Id="rId79"/>
    <Relationship TargetMode="External" Target="http://www.school.edu.ru/" Type="http://schemas.openxmlformats.org/officeDocument/2006/relationships/hyperlink" Id="rId80"/>
    <Relationship TargetMode="External" Target="http://www.school.edu.ru/" Type="http://schemas.openxmlformats.org/officeDocument/2006/relationships/hyperlink" Id="rId81"/>
    <Relationship TargetMode="External" Target="http://www.school.edu.ru/" Type="http://schemas.openxmlformats.org/officeDocument/2006/relationships/hyperlink" Id="rId82"/>
    <Relationship TargetMode="External" Target="http://www.school.edu.ru/" Type="http://schemas.openxmlformats.org/officeDocument/2006/relationships/hyperlink" Id="rId83"/>
    <Relationship TargetMode="External" Target="http://www.school.edu.ru/" Type="http://schemas.openxmlformats.org/officeDocument/2006/relationships/hyperlink" Id="rId84"/>
    <Relationship TargetMode="External" Target="http://www.nachalka.com/biblioteka" Type="http://schemas.openxmlformats.org/officeDocument/2006/relationships/hyperlink" Id="rId85"/>
    <Relationship TargetMode="External" Target="http://www.nachalka.com/biblioteka" Type="http://schemas.openxmlformats.org/officeDocument/2006/relationships/hyperlink" Id="rId86"/>
    <Relationship TargetMode="External" Target="http://www.nachalka.com/biblioteka" Type="http://schemas.openxmlformats.org/officeDocument/2006/relationships/hyperlink" Id="rId87"/>
    <Relationship TargetMode="External" Target="http://www.nachalka.com/biblioteka" Type="http://schemas.openxmlformats.org/officeDocument/2006/relationships/hyperlink" Id="rId88"/>
    <Relationship TargetMode="External" Target="http://www.nachalka.com/biblioteka" Type="http://schemas.openxmlformats.org/officeDocument/2006/relationships/hyperlink" Id="rId89"/>
    <Relationship TargetMode="External" Target="https://m.edsoo.ru/7f4116e4" Type="http://schemas.openxmlformats.org/officeDocument/2006/relationships/hyperlink" Id="rId90"/>
    <Relationship TargetMode="External" Target="https://m.edsoo.ru/7f4116e4" Type="http://schemas.openxmlformats.org/officeDocument/2006/relationships/hyperlink" Id="rId91"/>
    <Relationship TargetMode="External" Target="https://m.edsoo.ru/7f4116e4" Type="http://schemas.openxmlformats.org/officeDocument/2006/relationships/hyperlink" Id="rId92"/>
    <Relationship TargetMode="External" Target="https://m.edsoo.ru/7f4116e4" Type="http://schemas.openxmlformats.org/officeDocument/2006/relationships/hyperlink" Id="rId93"/>
    <Relationship TargetMode="External" Target="https://m.edsoo.ru/7f4116e4" Type="http://schemas.openxmlformats.org/officeDocument/2006/relationships/hyperlink" Id="rId94"/>
    <Relationship TargetMode="External" Target="https://m.edsoo.ru/7f4116e4" Type="http://schemas.openxmlformats.org/officeDocument/2006/relationships/hyperlink" Id="rId95"/>
    <Relationship TargetMode="External" Target="https://m.edsoo.ru/7f4116e4" Type="http://schemas.openxmlformats.org/officeDocument/2006/relationships/hyperlink" Id="rId96"/>
    <Relationship TargetMode="External" Target="https://m.edsoo.ru/7f4116e4" Type="http://schemas.openxmlformats.org/officeDocument/2006/relationships/hyperlink" Id="rId97"/>
    <Relationship TargetMode="External" Target="https://m.edsoo.ru/7f4116e4" Type="http://schemas.openxmlformats.org/officeDocument/2006/relationships/hyperlink" Id="rId98"/>
    <Relationship TargetMode="External" Target="https://m.edsoo.ru/7f4116e4" Type="http://schemas.openxmlformats.org/officeDocument/2006/relationships/hyperlink" Id="rId99"/>
    <Relationship TargetMode="External" Target="https://m.edsoo.ru/7f4116e4" Type="http://schemas.openxmlformats.org/officeDocument/2006/relationships/hyperlink" Id="rId100"/>
    <Relationship TargetMode="External" Target="https://m.edsoo.ru/7f4116e4" Type="http://schemas.openxmlformats.org/officeDocument/2006/relationships/hyperlink" Id="rId101"/>
    <Relationship TargetMode="External" Target="https://m.edsoo.ru/7f4116e4" Type="http://schemas.openxmlformats.org/officeDocument/2006/relationships/hyperlink" Id="rId102"/>
    <Relationship TargetMode="External" Target="https://m.edsoo.ru/7f4116e4" Type="http://schemas.openxmlformats.org/officeDocument/2006/relationships/hyperlink" Id="rId103"/>
    <Relationship TargetMode="External" Target="https://m.edsoo.ru/7f4116e4" Type="http://schemas.openxmlformats.org/officeDocument/2006/relationships/hyperlink" Id="rId104"/>
    <Relationship TargetMode="External" Target="https://m.edsoo.ru/7f4116e4" Type="http://schemas.openxmlformats.org/officeDocument/2006/relationships/hyperlink" Id="rId105"/>
    <Relationship TargetMode="External" Target="https://m.edsoo.ru/7f4116e4" Type="http://schemas.openxmlformats.org/officeDocument/2006/relationships/hyperlink" Id="rId106"/>
    <Relationship TargetMode="External" Target="https://m.edsoo.ru/7f4116e4" Type="http://schemas.openxmlformats.org/officeDocument/2006/relationships/hyperlink" Id="rId107"/>
    <Relationship TargetMode="External" Target="https://m.edsoo.ru/7f4116e4" Type="http://schemas.openxmlformats.org/officeDocument/2006/relationships/hyperlink" Id="rId108"/>
    <Relationship TargetMode="External" Target="https://m.edsoo.ru/7f4116e4" Type="http://schemas.openxmlformats.org/officeDocument/2006/relationships/hyperlink" Id="rId109"/>
    <Relationship TargetMode="External" Target="https://m.edsoo.ru/7f4116e4" Type="http://schemas.openxmlformats.org/officeDocument/2006/relationships/hyperlink" Id="rId110"/>
    <Relationship TargetMode="External" Target="https://m.edsoo.ru/7f4116e4" Type="http://schemas.openxmlformats.org/officeDocument/2006/relationships/hyperlink" Id="rId111"/>
    <Relationship TargetMode="External" Target="https://m.edsoo.ru/7f4116e4" Type="http://schemas.openxmlformats.org/officeDocument/2006/relationships/hyperlink" Id="rId112"/>
    <Relationship TargetMode="External" Target="https://m.edsoo.ru/7f4116e4" Type="http://schemas.openxmlformats.org/officeDocument/2006/relationships/hyperlink" Id="rId113"/>
    <Relationship TargetMode="External" Target="https://m.edsoo.ru/7f4116e4" Type="http://schemas.openxmlformats.org/officeDocument/2006/relationships/hyperlink" Id="rId114"/>
    <Relationship TargetMode="External" Target="https://m.edsoo.ru/7f4116e4" Type="http://schemas.openxmlformats.org/officeDocument/2006/relationships/hyperlink" Id="rId115"/>
    <Relationship TargetMode="External" Target="https://m.edsoo.ru/7f4116e4" Type="http://schemas.openxmlformats.org/officeDocument/2006/relationships/hyperlink" Id="rId116"/>
    <Relationship TargetMode="External" Target="https://m.edsoo.ru/7f4116e4" Type="http://schemas.openxmlformats.org/officeDocument/2006/relationships/hyperlink" Id="rId117"/>
    <Relationship TargetMode="External" Target="https://m.edsoo.ru/7f4116e4" Type="http://schemas.openxmlformats.org/officeDocument/2006/relationships/hyperlink" Id="rId118"/>
    <Relationship TargetMode="External" Target="https://m.edsoo.ru/7f4116e4" Type="http://schemas.openxmlformats.org/officeDocument/2006/relationships/hyperlink" Id="rId119"/>
    <Relationship TargetMode="External" Target="https://m.edsoo.ru/7f4116e4" Type="http://schemas.openxmlformats.org/officeDocument/2006/relationships/hyperlink" Id="rId120"/>
    <Relationship TargetMode="External" Target="https://m.edsoo.ru/7f4116e4" Type="http://schemas.openxmlformats.org/officeDocument/2006/relationships/hyperlink" Id="rId121"/>
    <Relationship TargetMode="External" Target="https://m.edsoo.ru/7f4116e4" Type="http://schemas.openxmlformats.org/officeDocument/2006/relationships/hyperlink" Id="rId122"/>
    <Relationship TargetMode="External" Target="https://m.edsoo.ru/7f4116e4" Type="http://schemas.openxmlformats.org/officeDocument/2006/relationships/hyperlink" Id="rId123"/>
    <Relationship TargetMode="External" Target="https://m.edsoo.ru/7f4116e4" Type="http://schemas.openxmlformats.org/officeDocument/2006/relationships/hyperlink" Id="rId124"/>
    <Relationship TargetMode="External" Target="https://m.edsoo.ru/7f4116e4" Type="http://schemas.openxmlformats.org/officeDocument/2006/relationships/hyperlink" Id="rId125"/>
    <Relationship TargetMode="External" Target="http://www.nachalka.com/biblioteka" Type="http://schemas.openxmlformats.org/officeDocument/2006/relationships/hyperlink" Id="rId126"/>
    <Relationship TargetMode="External" Target="http://www.nachalka.com/biblioteka" Type="http://schemas.openxmlformats.org/officeDocument/2006/relationships/hyperlink" Id="rId127"/>
    <Relationship TargetMode="External" Target="http://www.nachalka.com/biblioteka" Type="http://schemas.openxmlformats.org/officeDocument/2006/relationships/hyperlink" Id="rId128"/>
    <Relationship TargetMode="External" Target="http://www.nachalka.com/biblioteka" Type="http://schemas.openxmlformats.org/officeDocument/2006/relationships/hyperlink" Id="rId129"/>
    <Relationship TargetMode="External" Target="http://www.nachalka.com/biblioteka" Type="http://schemas.openxmlformats.org/officeDocument/2006/relationships/hyperlink" Id="rId130"/>
    <Relationship TargetMode="External" Target="http://www.nachalka.com/biblioteka" Type="http://schemas.openxmlformats.org/officeDocument/2006/relationships/hyperlink" Id="rId131"/>
    <Relationship TargetMode="External" Target="http://www.nachalka.com/biblioteka" Type="http://schemas.openxmlformats.org/officeDocument/2006/relationships/hyperlink" Id="rId132"/>
    <Relationship TargetMode="External" Target="http://www.nachalka.com/biblioteka" Type="http://schemas.openxmlformats.org/officeDocument/2006/relationships/hyperlink" Id="rId133"/>
    <Relationship TargetMode="External" Target="http://www.nachalka.com/biblioteka" Type="http://schemas.openxmlformats.org/officeDocument/2006/relationships/hyperlink" Id="rId134"/>
    <Relationship TargetMode="External" Target="http://www.nachalka.com/biblioteka" Type="http://schemas.openxmlformats.org/officeDocument/2006/relationships/hyperlink" Id="rId135"/>
    <Relationship TargetMode="External" Target="http://www.nachalka.com/biblioteka" Type="http://schemas.openxmlformats.org/officeDocument/2006/relationships/hyperlink" Id="rId136"/>
    <Relationship TargetMode="External" Target="http://www.nachalka.com/biblioteka" Type="http://schemas.openxmlformats.org/officeDocument/2006/relationships/hyperlink" Id="rId137"/>
    <Relationship TargetMode="External" Target="http://www.nachalka.com/biblioteka" Type="http://schemas.openxmlformats.org/officeDocument/2006/relationships/hyperlink" Id="rId138"/>
    <Relationship TargetMode="External" Target="http://www.nachalka.com/biblioteka" Type="http://schemas.openxmlformats.org/officeDocument/2006/relationships/hyperlink" Id="rId139"/>
    <Relationship TargetMode="External" Target="http://www.nachalka.com/biblioteka" Type="http://schemas.openxmlformats.org/officeDocument/2006/relationships/hyperlink" Id="rId140"/>
    <Relationship TargetMode="External" Target="http://www.nachalka.com/biblioteka" Type="http://schemas.openxmlformats.org/officeDocument/2006/relationships/hyperlink" Id="rId141"/>
    <Relationship TargetMode="External" Target="http://www.nachalka.com/biblioteka" Type="http://schemas.openxmlformats.org/officeDocument/2006/relationships/hyperlink" Id="rId142"/>
    <Relationship TargetMode="External" Target="http://www.nachalka.com/biblioteka" Type="http://schemas.openxmlformats.org/officeDocument/2006/relationships/hyperlink" Id="rId143"/>
    <Relationship TargetMode="External" Target="http://www.nachalka.com/biblioteka" Type="http://schemas.openxmlformats.org/officeDocument/2006/relationships/hyperlink" Id="rId144"/>
    <Relationship TargetMode="External" Target="http://www.nachalka.com/biblioteka" Type="http://schemas.openxmlformats.org/officeDocument/2006/relationships/hyperlink" Id="rId145"/>
    <Relationship TargetMode="External" Target="http://internet.chgk.info" Type="http://schemas.openxmlformats.org/officeDocument/2006/relationships/hyperlink" Id="rId146"/>
    <Relationship TargetMode="External" Target="http://internet.chgk.info" Type="http://schemas.openxmlformats.org/officeDocument/2006/relationships/hyperlink" Id="rId147"/>
    <Relationship TargetMode="External" Target="http://internet.chgk.info" Type="http://schemas.openxmlformats.org/officeDocument/2006/relationships/hyperlink" Id="rId148"/>
    <Relationship TargetMode="External" Target="http://internet.chgk.info" Type="http://schemas.openxmlformats.org/officeDocument/2006/relationships/hyperlink" Id="rId149"/>
    <Relationship TargetMode="External" Target="http://internet.chgk.info" Type="http://schemas.openxmlformats.org/officeDocument/2006/relationships/hyperlink" Id="rId150"/>
    <Relationship TargetMode="External" Target="http://internet.chgk.info" Type="http://schemas.openxmlformats.org/officeDocument/2006/relationships/hyperlink" Id="rId151"/>
    <Relationship TargetMode="External" Target="http://internet.chgk.info" Type="http://schemas.openxmlformats.org/officeDocument/2006/relationships/hyperlink" Id="rId152"/>
    <Relationship TargetMode="External" Target="http://internet.chgk.info" Type="http://schemas.openxmlformats.org/officeDocument/2006/relationships/hyperlink" Id="rId153"/>
    <Relationship TargetMode="External" Target="http://internet.chgk.info" Type="http://schemas.openxmlformats.org/officeDocument/2006/relationships/hyperlink" Id="rId154"/>
    <Relationship TargetMode="External" Target="http://internet.chgk.info" Type="http://schemas.openxmlformats.org/officeDocument/2006/relationships/hyperlink" Id="rId155"/>
    <Relationship TargetMode="External" Target="http://internet.chgk.info" Type="http://schemas.openxmlformats.org/officeDocument/2006/relationships/hyperlink" Id="rId156"/>
    <Relationship TargetMode="External" Target="http://internet.chgk.info" Type="http://schemas.openxmlformats.org/officeDocument/2006/relationships/hyperlink" Id="rId157"/>
    <Relationship TargetMode="External" Target="http://internet.chgk.info" Type="http://schemas.openxmlformats.org/officeDocument/2006/relationships/hyperlink" Id="rId158"/>
    <Relationship TargetMode="External" Target="http://internet.chgk.info" Type="http://schemas.openxmlformats.org/officeDocument/2006/relationships/hyperlink" Id="rId159"/>
    <Relationship TargetMode="External" Target="http://internet.chgk.info" Type="http://schemas.openxmlformats.org/officeDocument/2006/relationships/hyperlink" Id="rId160"/>
    <Relationship TargetMode="External" Target="http://internet.chgk.info" Type="http://schemas.openxmlformats.org/officeDocument/2006/relationships/hyperlink" Id="rId161"/>
    <Relationship TargetMode="External" Target="http://internet.chgk.info" Type="http://schemas.openxmlformats.org/officeDocument/2006/relationships/hyperlink" Id="rId162"/>
    <Relationship TargetMode="External" Target="http://internet.chgk.info" Type="http://schemas.openxmlformats.org/officeDocument/2006/relationships/hyperlink" Id="rId163"/>
    <Relationship TargetMode="External" Target="http://internet.chgk.info" Type="http://schemas.openxmlformats.org/officeDocument/2006/relationships/hyperlink" Id="rId164"/>
    <Relationship TargetMode="External" Target="http://www.nachalka.com/biblioteka" Type="http://schemas.openxmlformats.org/officeDocument/2006/relationships/hyperlink" Id="rId165"/>
    <Relationship TargetMode="External" Target="http://www.nachalka.com/biblioteka" Type="http://schemas.openxmlformats.org/officeDocument/2006/relationships/hyperlink" Id="rId166"/>
    <Relationship TargetMode="External" Target="http://internet.chgk.info" Type="http://schemas.openxmlformats.org/officeDocument/2006/relationships/hyperlink" Id="rId167"/>
    <Relationship TargetMode="External" Target="http://www.kostyor.ru/archives" Type="http://schemas.openxmlformats.org/officeDocument/2006/relationships/hyperlink" Id="rId168"/>
    <Relationship TargetMode="External" Target="http://murzilka.km.ru" Type="http://schemas.openxmlformats.org/officeDocument/2006/relationships/hyperlink" Id="rId169"/>
    <Relationship TargetMode="External" Target="http://www.kostyor.ru/archives" Type="http://schemas.openxmlformats.org/officeDocument/2006/relationships/hyperlink" Id="rId170"/>
    <Relationship TargetMode="External" Target="http://murzilka.km.ru" Type="http://schemas.openxmlformats.org/officeDocument/2006/relationships/hyperlink" Id="rId171"/>
    <Relationship TargetMode="External" Target="http://www.kostyor.ru/archives" Type="http://schemas.openxmlformats.org/officeDocument/2006/relationships/hyperlink" Id="rId172"/>
    <Relationship TargetMode="External" Target="http://murzilka.km.ru" Type="http://schemas.openxmlformats.org/officeDocument/2006/relationships/hyperlink" Id="rId173"/>
    <Relationship TargetMode="External" Target="http://www.kostyor.ru/archives" Type="http://schemas.openxmlformats.org/officeDocument/2006/relationships/hyperlink" Id="rId174"/>
    <Relationship TargetMode="External" Target="http://www.kostyor.ru/archives" Type="http://schemas.openxmlformats.org/officeDocument/2006/relationships/hyperlink" Id="rId175"/>
    <Relationship TargetMode="External" Target="http://murzilka.km.ru" Type="http://schemas.openxmlformats.org/officeDocument/2006/relationships/hyperlink" Id="rId176"/>
    <Relationship TargetMode="External" Target="http://www.nachalka.com/biblioteka" Type="http://schemas.openxmlformats.org/officeDocument/2006/relationships/hyperlink" Id="rId177"/>
    <Relationship TargetMode="External" Target="http://www.nachalka.com/biblioteka" Type="http://schemas.openxmlformats.org/officeDocument/2006/relationships/hyperlink" Id="rId178"/>
    <Relationship TargetMode="External" Target="http://www.nachalka.com/biblioteka" Type="http://schemas.openxmlformats.org/officeDocument/2006/relationships/hyperlink" Id="rId179"/>
    <Relationship TargetMode="External" Target="https://www.uchportal.ru/load/47" Type="http://schemas.openxmlformats.org/officeDocument/2006/relationships/hyperlink" Id="rId180"/>
    <Relationship TargetMode="External" Target="http://internet.chgk.info" Type="http://schemas.openxmlformats.org/officeDocument/2006/relationships/hyperlink" Id="rId181"/>
    <Relationship TargetMode="External" Target="https://www.uchportal.ru/load/47" Type="http://schemas.openxmlformats.org/officeDocument/2006/relationships/hyperlink" Id="rId182"/>
    <Relationship TargetMode="External" Target="http://internet.chgk.info" Type="http://schemas.openxmlformats.org/officeDocument/2006/relationships/hyperlink" Id="rId183"/>
    <Relationship TargetMode="External" Target="https://www.uchportal.ru/load/47" Type="http://schemas.openxmlformats.org/officeDocument/2006/relationships/hyperlink" Id="rId184"/>
    <Relationship TargetMode="External" Target="http://internet.chgk.info" Type="http://schemas.openxmlformats.org/officeDocument/2006/relationships/hyperlink" Id="rId185"/>
    <Relationship TargetMode="External" Target="http://www.kostyor.ru/archives" Type="http://schemas.openxmlformats.org/officeDocument/2006/relationships/hyperlink" Id="rId186"/>
    <Relationship TargetMode="External" Target="http://murzilka.km.ru" Type="http://schemas.openxmlformats.org/officeDocument/2006/relationships/hyperlink" Id="rId187"/>
    <Relationship TargetMode="External" Target="http://internet.chgk.info" Type="http://schemas.openxmlformats.org/officeDocument/2006/relationships/hyperlink" Id="rId188"/>
    <Relationship TargetMode="External" Target="https://www.uchportal.ru/load/47" Type="http://schemas.openxmlformats.org/officeDocument/2006/relationships/hyperlink" Id="rId189"/>
    <Relationship TargetMode="External" Target="http://internet.chgk.info" Type="http://schemas.openxmlformats.org/officeDocument/2006/relationships/hyperlink" Id="rId190"/>
    <Relationship TargetMode="External" Target="https://www.uchportal.ru/load/47" Type="http://schemas.openxmlformats.org/officeDocument/2006/relationships/hyperlink" Id="rId191"/>
    <Relationship TargetMode="External" Target="http://internet.chgk.info" Type="http://schemas.openxmlformats.org/officeDocument/2006/relationships/hyperlink" Id="rId192"/>
    <Relationship TargetMode="External" Target="https://www.uchportal.ru/load/47" Type="http://schemas.openxmlformats.org/officeDocument/2006/relationships/hyperlink" Id="rId193"/>
    <Relationship TargetMode="External" Target="http://internet.chgk.info" Type="http://schemas.openxmlformats.org/officeDocument/2006/relationships/hyperlink" Id="rId194"/>
    <Relationship TargetMode="External" Target="https://www.uchportal.ru/load/47" Type="http://schemas.openxmlformats.org/officeDocument/2006/relationships/hyperlink" Id="rId195"/>
    <Relationship TargetMode="External" Target="http://internet.chgk.info" Type="http://schemas.openxmlformats.org/officeDocument/2006/relationships/hyperlink" Id="rId196"/>
    <Relationship TargetMode="External" Target="http://internet.chgk.info" Type="http://schemas.openxmlformats.org/officeDocument/2006/relationships/hyperlink" Id="rId197"/>
    <Relationship TargetMode="External" Target="http://internet.chgk.info" Type="http://schemas.openxmlformats.org/officeDocument/2006/relationships/hyperlink" Id="rId198"/>
    <Relationship TargetMode="External" Target="https://www.uchportal.ru/load/47" Type="http://schemas.openxmlformats.org/officeDocument/2006/relationships/hyperlink" Id="rId199"/>
    <Relationship TargetMode="External" Target="http://internet.chgk.info" Type="http://schemas.openxmlformats.org/officeDocument/2006/relationships/hyperlink" Id="rId200"/>
    <Relationship TargetMode="External" Target="https://www.uchportal.ru/load/47" Type="http://schemas.openxmlformats.org/officeDocument/2006/relationships/hyperlink" Id="rId201"/>
    <Relationship TargetMode="External" Target="http://internet.chgk.info" Type="http://schemas.openxmlformats.org/officeDocument/2006/relationships/hyperlink" Id="rId202"/>
    <Relationship TargetMode="External" Target="https://www.uchportal.ru/load/47" Type="http://schemas.openxmlformats.org/officeDocument/2006/relationships/hyperlink" Id="rId203"/>
    <Relationship TargetMode="External" Target="http://internet.chgk.info" Type="http://schemas.openxmlformats.org/officeDocument/2006/relationships/hyperlink" Id="rId204"/>
    <Relationship TargetMode="External" Target="https://www.uchportal.ru/load/47" Type="http://schemas.openxmlformats.org/officeDocument/2006/relationships/hyperlink" Id="rId205"/>
    <Relationship TargetMode="External" Target="http://internet.chgk.info" Type="http://schemas.openxmlformats.org/officeDocument/2006/relationships/hyperlink" Id="rId206"/>
    <Relationship TargetMode="External" Target="https://www.uchportal.ru/load/47" Type="http://schemas.openxmlformats.org/officeDocument/2006/relationships/hyperlink" Id="rId207"/>
    <Relationship TargetMode="External" Target="http://internet.chgk.info" Type="http://schemas.openxmlformats.org/officeDocument/2006/relationships/hyperlink" Id="rId208"/>
    <Relationship TargetMode="External" Target="https://www.uchportal.ru/load/47" Type="http://schemas.openxmlformats.org/officeDocument/2006/relationships/hyperlink" Id="rId209"/>
    <Relationship TargetMode="External" Target="http://internet.chgk.info" Type="http://schemas.openxmlformats.org/officeDocument/2006/relationships/hyperlink" Id="rId210"/>
    <Relationship TargetMode="External" Target="https://www.uchportal.ru/load/47" Type="http://schemas.openxmlformats.org/officeDocument/2006/relationships/hyperlink" Id="rId211"/>
    <Relationship TargetMode="External" Target="http://internet.chgk.info" Type="http://schemas.openxmlformats.org/officeDocument/2006/relationships/hyperlink" Id="rId212"/>
    <Relationship TargetMode="External" Target="https://www.uchportal.ru/load/47" Type="http://schemas.openxmlformats.org/officeDocument/2006/relationships/hyperlink" Id="rId213"/>
    <Relationship TargetMode="External" Target="http://internet.chgk.info" Type="http://schemas.openxmlformats.org/officeDocument/2006/relationships/hyperlink" Id="rId214"/>
    <Relationship TargetMode="External" Target="http://internet.chgk.info" Type="http://schemas.openxmlformats.org/officeDocument/2006/relationships/hyperlink" Id="rId215"/>
    <Relationship TargetMode="External" Target="https://www.uchportal.ru/load/47" Type="http://schemas.openxmlformats.org/officeDocument/2006/relationships/hyperlink" Id="rId216"/>
    <Relationship TargetMode="External" Target="http://internet.chgk.info" Type="http://schemas.openxmlformats.org/officeDocument/2006/relationships/hyperlink" Id="rId217"/>
    <Relationship TargetMode="External" Target="https://www.uchportal.ru/load/47" Type="http://schemas.openxmlformats.org/officeDocument/2006/relationships/hyperlink" Id="rId218"/>
    <Relationship TargetMode="External" Target="http://internet.chgk.info" Type="http://schemas.openxmlformats.org/officeDocument/2006/relationships/hyperlink" Id="rId219"/>
    <Relationship TargetMode="External" Target="https://www.uchportal.ru/load/47" Type="http://schemas.openxmlformats.org/officeDocument/2006/relationships/hyperlink" Id="rId220"/>
    <Relationship TargetMode="External" Target="http://internet.chgk.info" Type="http://schemas.openxmlformats.org/officeDocument/2006/relationships/hyperlink" Id="rId221"/>
    <Relationship TargetMode="External" Target="https://www.uchportal.ru/load/47" Type="http://schemas.openxmlformats.org/officeDocument/2006/relationships/hyperlink" Id="rId222"/>
    <Relationship TargetMode="External" Target="http://internet.chgk.info" Type="http://schemas.openxmlformats.org/officeDocument/2006/relationships/hyperlink" Id="rId223"/>
    <Relationship TargetMode="External" Target="https://www.uchportal.ru/load/47" Type="http://schemas.openxmlformats.org/officeDocument/2006/relationships/hyperlink" Id="rId224"/>
    <Relationship TargetMode="External" Target="http://internet.chgk.info" Type="http://schemas.openxmlformats.org/officeDocument/2006/relationships/hyperlink" Id="rId225"/>
    <Relationship TargetMode="External" Target="https://www.uchportal.ru/load/47" Type="http://schemas.openxmlformats.org/officeDocument/2006/relationships/hyperlink" Id="rId226"/>
    <Relationship TargetMode="External" Target="http://internet.chgk.info" Type="http://schemas.openxmlformats.org/officeDocument/2006/relationships/hyperlink" Id="rId227"/>
    <Relationship TargetMode="External" Target="http://internet.chgk.info" Type="http://schemas.openxmlformats.org/officeDocument/2006/relationships/hyperlink" Id="rId228"/>
    <Relationship TargetMode="External" Target="https://www.uchportal.ru/load/47" Type="http://schemas.openxmlformats.org/officeDocument/2006/relationships/hyperlink" Id="rId229"/>
    <Relationship TargetMode="External" Target="http://internet.chgk.info" Type="http://schemas.openxmlformats.org/officeDocument/2006/relationships/hyperlink" Id="rId230"/>
    <Relationship TargetMode="External" Target="https://www.uchportal.ru/load/47" Type="http://schemas.openxmlformats.org/officeDocument/2006/relationships/hyperlink" Id="rId231"/>
    <Relationship TargetMode="External" Target="http://internet.chgk.info" Type="http://schemas.openxmlformats.org/officeDocument/2006/relationships/hyperlink" Id="rId232"/>
    <Relationship TargetMode="External" Target="https://www.uchportal.ru/load/47" Type="http://schemas.openxmlformats.org/officeDocument/2006/relationships/hyperlink" Id="rId233"/>
    <Relationship TargetMode="External" Target="http://internet.chgk.info" Type="http://schemas.openxmlformats.org/officeDocument/2006/relationships/hyperlink" Id="rId234"/>
    <Relationship TargetMode="External" Target="https://www.uchportal.ru/load/47" Type="http://schemas.openxmlformats.org/officeDocument/2006/relationships/hyperlink" Id="rId235"/>
    <Relationship TargetMode="External" Target="http://internet.chgk.info" Type="http://schemas.openxmlformats.org/officeDocument/2006/relationships/hyperlink" Id="rId236"/>
    <Relationship TargetMode="External" Target="https://www.uchportal.ru/load/47" Type="http://schemas.openxmlformats.org/officeDocument/2006/relationships/hyperlink" Id="rId237"/>
    <Relationship TargetMode="External" Target="http://internet.chgk.info" Type="http://schemas.openxmlformats.org/officeDocument/2006/relationships/hyperlink" Id="rId238"/>
    <Relationship TargetMode="External" Target="https://www.uchportal.ru/load/47" Type="http://schemas.openxmlformats.org/officeDocument/2006/relationships/hyperlink" Id="rId239"/>
    <Relationship TargetMode="External" Target="http://internet.chgk.info" Type="http://schemas.openxmlformats.org/officeDocument/2006/relationships/hyperlink" Id="rId240"/>
    <Relationship TargetMode="External" Target="https://www.uchportal.ru/load/47" Type="http://schemas.openxmlformats.org/officeDocument/2006/relationships/hyperlink" Id="rId241"/>
    <Relationship TargetMode="External" Target="http://internet.chgk.info" Type="http://schemas.openxmlformats.org/officeDocument/2006/relationships/hyperlink" Id="rId242"/>
    <Relationship TargetMode="External" Target="https://www.uchportal.ru/load/47" Type="http://schemas.openxmlformats.org/officeDocument/2006/relationships/hyperlink" Id="rId243"/>
    <Relationship TargetMode="External" Target="http://internet.chgk.info" Type="http://schemas.openxmlformats.org/officeDocument/2006/relationships/hyperlink" Id="rId244"/>
    <Relationship TargetMode="External" Target="https://www.uchportal.ru/load/47" Type="http://schemas.openxmlformats.org/officeDocument/2006/relationships/hyperlink" Id="rId245"/>
    <Relationship TargetMode="External" Target="http://internet.chgk.info" Type="http://schemas.openxmlformats.org/officeDocument/2006/relationships/hyperlink" Id="rId246"/>
    <Relationship TargetMode="External" Target="https://www.uchportal.ru/load/47" Type="http://schemas.openxmlformats.org/officeDocument/2006/relationships/hyperlink" Id="rId247"/>
    <Relationship TargetMode="External" Target="http://internet.chgk.info" Type="http://schemas.openxmlformats.org/officeDocument/2006/relationships/hyperlink" Id="rId248"/>
    <Relationship TargetMode="External" Target="http://www.nachalka.com/biblioteka" Type="http://schemas.openxmlformats.org/officeDocument/2006/relationships/hyperlink" Id="rId249"/>
    <Relationship TargetMode="External" Target="http://www.nachalka.com/biblioteka" Type="http://schemas.openxmlformats.org/officeDocument/2006/relationships/hyperlink" Id="rId250"/>
    <Relationship TargetMode="External" Target="http://www.nachalka.com/biblioteka" Type="http://schemas.openxmlformats.org/officeDocument/2006/relationships/hyperlink" Id="rId251"/>
    <Relationship TargetMode="External" Target="http://www.nachalka.com/biblioteka" Type="http://schemas.openxmlformats.org/officeDocument/2006/relationships/hyperlink" Id="rId252"/>
    <Relationship TargetMode="External" Target="http://www.nachalka.com/biblioteka" Type="http://schemas.openxmlformats.org/officeDocument/2006/relationships/hyperlink" Id="rId253"/>
    <Relationship TargetMode="External" Target="http://www.nachalka.com/biblioteka" Type="http://schemas.openxmlformats.org/officeDocument/2006/relationships/hyperlink" Id="rId254"/>
    <Relationship TargetMode="External" Target="http://www.nachalka.com/biblioteka" Type="http://schemas.openxmlformats.org/officeDocument/2006/relationships/hyperlink" Id="rId255"/>
    <Relationship TargetMode="External" Target="http://www.nachalka.com/biblioteka" Type="http://schemas.openxmlformats.org/officeDocument/2006/relationships/hyperlink" Id="rId256"/>
    <Relationship TargetMode="External" Target="http://www.nachalka.com/biblioteka" Type="http://schemas.openxmlformats.org/officeDocument/2006/relationships/hyperlink" Id="rId257"/>
    <Relationship TargetMode="External" Target="http://www.nachalka.com/biblioteka" Type="http://schemas.openxmlformats.org/officeDocument/2006/relationships/hyperlink" Id="rId258"/>
    <Relationship TargetMode="External" Target="http://www.nachalka.com/biblioteka" Type="http://schemas.openxmlformats.org/officeDocument/2006/relationships/hyperlink" Id="rId259"/>
    <Relationship TargetMode="External" Target="http://www.nachalka.com/biblioteka" Type="http://schemas.openxmlformats.org/officeDocument/2006/relationships/hyperlink" Id="rId260"/>
    <Relationship TargetMode="External" Target="http://www.nachalka.com/biblioteka" Type="http://schemas.openxmlformats.org/officeDocument/2006/relationships/hyperlink" Id="rId261"/>
    <Relationship TargetMode="External" Target="http://www.nachalka.com/biblioteka" Type="http://schemas.openxmlformats.org/officeDocument/2006/relationships/hyperlink" Id="rId262"/>
    <Relationship TargetMode="External" Target="http://www.nachalka.com/biblioteka" Type="http://schemas.openxmlformats.org/officeDocument/2006/relationships/hyperlink" Id="rId263"/>
    <Relationship TargetMode="External" Target="http://www.nachalka.com/biblioteka" Type="http://schemas.openxmlformats.org/officeDocument/2006/relationships/hyperlink" Id="rId264"/>
    <Relationship TargetMode="External" Target="http://www.nachalka.com/biblioteka" Type="http://schemas.openxmlformats.org/officeDocument/2006/relationships/hyperlink" Id="rId265"/>
    <Relationship TargetMode="External" Target="http://www.nachalka.com/biblioteka" Type="http://schemas.openxmlformats.org/officeDocument/2006/relationships/hyperlink" Id="rId266"/>
    <Relationship TargetMode="External" Target="http://www.nachalka.com/biblioteka" Type="http://schemas.openxmlformats.org/officeDocument/2006/relationships/hyperlink" Id="rId267"/>
    <Relationship TargetMode="External" Target="http://www.nachalka.com/biblioteka" Type="http://schemas.openxmlformats.org/officeDocument/2006/relationships/hyperlink" Id="rId268"/>
    <Relationship TargetMode="External" Target="http://www.nachalka.com/biblioteka" Type="http://schemas.openxmlformats.org/officeDocument/2006/relationships/hyperlink" Id="rId269"/>
    <Relationship TargetMode="External" Target="http://www.nachalka.com/biblioteka" Type="http://schemas.openxmlformats.org/officeDocument/2006/relationships/hyperlink" Id="rId270"/>
    <Relationship TargetMode="External" Target="http://www.nachalka.com/biblioteka" Type="http://schemas.openxmlformats.org/officeDocument/2006/relationships/hyperlink" Id="rId271"/>
    <Relationship TargetMode="External" Target="http://www.nachalka.com/biblioteka" Type="http://schemas.openxmlformats.org/officeDocument/2006/relationships/hyperlink" Id="rId272"/>
    <Relationship TargetMode="External" Target="http://www.nachalka.com/biblioteka" Type="http://schemas.openxmlformats.org/officeDocument/2006/relationships/hyperlink" Id="rId273"/>
    <Relationship TargetMode="External" Target="http://www.nachalka.com/biblioteka" Type="http://schemas.openxmlformats.org/officeDocument/2006/relationships/hyperlink" Id="rId274"/>
    <Relationship TargetMode="External" Target="http://www.nachalka.com/biblioteka" Type="http://schemas.openxmlformats.org/officeDocument/2006/relationships/hyperlink" Id="rId275"/>
    <Relationship TargetMode="External" Target="http://www.nachalka.com/biblioteka" Type="http://schemas.openxmlformats.org/officeDocument/2006/relationships/hyperlink" Id="rId276"/>
    <Relationship TargetMode="External" Target="http://www.nachalka.com/biblioteka" Type="http://schemas.openxmlformats.org/officeDocument/2006/relationships/hyperlink" Id="rId277"/>
    <Relationship TargetMode="External" Target="http://www.nachalka.com/biblioteka" Type="http://schemas.openxmlformats.org/officeDocument/2006/relationships/hyperlink" Id="rId278"/>
    <Relationship TargetMode="External" Target="http://www.nachalka.com/biblioteka" Type="http://schemas.openxmlformats.org/officeDocument/2006/relationships/hyperlink" Id="rId279"/>
    <Relationship TargetMode="External" Target="http://www.nachalka.com/biblioteka" Type="http://schemas.openxmlformats.org/officeDocument/2006/relationships/hyperlink" Id="rId280"/>
    <Relationship TargetMode="External" Target="http://www.nachalka.com/biblioteka" Type="http://schemas.openxmlformats.org/officeDocument/2006/relationships/hyperlink" Id="rId281"/>
    <Relationship TargetMode="External" Target="http://www.nachalka.com/biblioteka" Type="http://schemas.openxmlformats.org/officeDocument/2006/relationships/hyperlink" Id="rId282"/>
    <Relationship TargetMode="External" Target="http://www.nachalka.com/biblioteka" Type="http://schemas.openxmlformats.org/officeDocument/2006/relationships/hyperlink" Id="rId283"/>
    <Relationship TargetMode="External" Target="http://www.nachalka.com/biblioteka" Type="http://schemas.openxmlformats.org/officeDocument/2006/relationships/hyperlink" Id="rId284"/>
    <Relationship TargetMode="External" Target="http://www.nachalka.com/biblioteka" Type="http://schemas.openxmlformats.org/officeDocument/2006/relationships/hyperlink" Id="rId285"/>
    <Relationship TargetMode="External" Target="http://www.nachalka.com/biblioteka" Type="http://schemas.openxmlformats.org/officeDocument/2006/relationships/hyperlink" Id="rId286"/>
    <Relationship TargetMode="External" Target="http://www.nachalka.com/biblioteka" Type="http://schemas.openxmlformats.org/officeDocument/2006/relationships/hyperlink" Id="rId287"/>
    <Relationship TargetMode="External" Target="http://www.nachalka.com/biblioteka" Type="http://schemas.openxmlformats.org/officeDocument/2006/relationships/hyperlink" Id="rId288"/>
    <Relationship TargetMode="External" Target="http://www.nachalka.com/biblioteka" Type="http://schemas.openxmlformats.org/officeDocument/2006/relationships/hyperlink" Id="rId289"/>
    <Relationship TargetMode="External" Target="http://www.nachalka.com/biblioteka" Type="http://schemas.openxmlformats.org/officeDocument/2006/relationships/hyperlink" Id="rId290"/>
    <Relationship TargetMode="External" Target="http://www.nachalka.com/biblioteka" Type="http://schemas.openxmlformats.org/officeDocument/2006/relationships/hyperlink" Id="rId291"/>
    <Relationship TargetMode="External" Target="http://www.nachalka.com/biblioteka" Type="http://schemas.openxmlformats.org/officeDocument/2006/relationships/hyperlink" Id="rId292"/>
    <Relationship TargetMode="External" Target="http://www.nachalka.com/biblioteka" Type="http://schemas.openxmlformats.org/officeDocument/2006/relationships/hyperlink" Id="rId293"/>
    <Relationship TargetMode="External" Target="http://www.nachalka.com/biblioteka" Type="http://schemas.openxmlformats.org/officeDocument/2006/relationships/hyperlink" Id="rId294"/>
    <Relationship TargetMode="External" Target="http://www.nachalka.com/biblioteka" Type="http://schemas.openxmlformats.org/officeDocument/2006/relationships/hyperlink" Id="rId295"/>
    <Relationship TargetMode="External" Target="http://www.nachalka.com/biblioteka" Type="http://schemas.openxmlformats.org/officeDocument/2006/relationships/hyperlink" Id="rId296"/>
    <Relationship TargetMode="External" Target="http://www.nachalka.com/biblioteka" Type="http://schemas.openxmlformats.org/officeDocument/2006/relationships/hyperlink" Id="rId297"/>
    <Relationship TargetMode="External" Target="http://www.nachalka.com/biblioteka" Type="http://schemas.openxmlformats.org/officeDocument/2006/relationships/hyperlink" Id="rId298"/>
    <Relationship TargetMode="External" Target="http://www.nachalka.com/biblioteka" Type="http://schemas.openxmlformats.org/officeDocument/2006/relationships/hyperlink" Id="rId299"/>
    <Relationship TargetMode="External" Target="http://www.nachalka.com/biblioteka" Type="http://schemas.openxmlformats.org/officeDocument/2006/relationships/hyperlink" Id="rId300"/>
    <Relationship TargetMode="External" Target="http://www.nachalka.com/biblioteka" Type="http://schemas.openxmlformats.org/officeDocument/2006/relationships/hyperlink" Id="rId301"/>
    <Relationship TargetMode="External" Target="http://www.nachalka.com/biblioteka" Type="http://schemas.openxmlformats.org/officeDocument/2006/relationships/hyperlink" Id="rId302"/>
    <Relationship TargetMode="External" Target="http://www.nachalka.com/biblioteka" Type="http://schemas.openxmlformats.org/officeDocument/2006/relationships/hyperlink" Id="rId303"/>
    <Relationship TargetMode="External" Target="http://www.nachalka.com/biblioteka" Type="http://schemas.openxmlformats.org/officeDocument/2006/relationships/hyperlink" Id="rId304"/>
    <Relationship TargetMode="External" Target="http://www.nachalka.com/biblioteka" Type="http://schemas.openxmlformats.org/officeDocument/2006/relationships/hyperlink" Id="rId305"/>
    <Relationship TargetMode="External" Target="http://www.nachalka.com/biblioteka" Type="http://schemas.openxmlformats.org/officeDocument/2006/relationships/hyperlink" Id="rId306"/>
    <Relationship TargetMode="External" Target="http://www.nachalka.com/biblioteka" Type="http://schemas.openxmlformats.org/officeDocument/2006/relationships/hyperlink" Id="rId307"/>
    <Relationship TargetMode="External" Target="http://www.nachalka.com/biblioteka" Type="http://schemas.openxmlformats.org/officeDocument/2006/relationships/hyperlink" Id="rId308"/>
    <Relationship TargetMode="External" Target="http://www.nachalka.com/biblioteka" Type="http://schemas.openxmlformats.org/officeDocument/2006/relationships/hyperlink" Id="rId309"/>
    <Relationship TargetMode="External" Target="http://www.nachalka.com/biblioteka" Type="http://schemas.openxmlformats.org/officeDocument/2006/relationships/hyperlink" Id="rId310"/>
    <Relationship TargetMode="External" Target="http://www.nachalka.com/biblioteka" Type="http://schemas.openxmlformats.org/officeDocument/2006/relationships/hyperlink" Id="rId311"/>
    <Relationship TargetMode="External" Target="http://www.nachalka.com/biblioteka" Type="http://schemas.openxmlformats.org/officeDocument/2006/relationships/hyperlink" Id="rId312"/>
    <Relationship TargetMode="External" Target="http://www.nachalka.com/biblioteka" Type="http://schemas.openxmlformats.org/officeDocument/2006/relationships/hyperlink" Id="rId313"/>
    <Relationship TargetMode="External" Target="http://www.nachalka.com/biblioteka" Type="http://schemas.openxmlformats.org/officeDocument/2006/relationships/hyperlink" Id="rId314"/>
    <Relationship TargetMode="External" Target="http://www.nachalka.com/biblioteka" Type="http://schemas.openxmlformats.org/officeDocument/2006/relationships/hyperlink" Id="rId315"/>
    <Relationship TargetMode="External" Target="http://www.nachalka.com/biblioteka" Type="http://schemas.openxmlformats.org/officeDocument/2006/relationships/hyperlink" Id="rId316"/>
    <Relationship TargetMode="External" Target="http://www.nachalka.com/biblioteka" Type="http://schemas.openxmlformats.org/officeDocument/2006/relationships/hyperlink" Id="rId317"/>
    <Relationship TargetMode="External" Target="http://www.nachalka.com/biblioteka" Type="http://schemas.openxmlformats.org/officeDocument/2006/relationships/hyperlink" Id="rId318"/>
    <Relationship TargetMode="External" Target="http://www.nachalka.com/biblioteka" Type="http://schemas.openxmlformats.org/officeDocument/2006/relationships/hyperlink" Id="rId319"/>
    <Relationship TargetMode="External" Target="http://www.nachalka.com/biblioteka" Type="http://schemas.openxmlformats.org/officeDocument/2006/relationships/hyperlink" Id="rId320"/>
    <Relationship TargetMode="External" Target="http://www.nachalka.com/biblioteka" Type="http://schemas.openxmlformats.org/officeDocument/2006/relationships/hyperlink" Id="rId321"/>
    <Relationship TargetMode="External" Target="http://www.nachalka.com/biblioteka" Type="http://schemas.openxmlformats.org/officeDocument/2006/relationships/hyperlink" Id="rId322"/>
    <Relationship TargetMode="External" Target="http://www.nachalka.com/biblioteka" Type="http://schemas.openxmlformats.org/officeDocument/2006/relationships/hyperlink" Id="rId323"/>
    <Relationship TargetMode="External" Target="http://www.nachalka.com/biblioteka" Type="http://schemas.openxmlformats.org/officeDocument/2006/relationships/hyperlink" Id="rId324"/>
    <Relationship TargetMode="External" Target="http://www.nachalka.com/biblioteka" Type="http://schemas.openxmlformats.org/officeDocument/2006/relationships/hyperlink" Id="rId325"/>
    <Relationship TargetMode="External" Target="http://www.nachalka.com/biblioteka" Type="http://schemas.openxmlformats.org/officeDocument/2006/relationships/hyperlink" Id="rId326"/>
    <Relationship TargetMode="External" Target="http://www.nachalka.com/biblioteka" Type="http://schemas.openxmlformats.org/officeDocument/2006/relationships/hyperlink" Id="rId327"/>
    <Relationship TargetMode="External" Target="http://www.nachalka.com/biblioteka" Type="http://schemas.openxmlformats.org/officeDocument/2006/relationships/hyperlink" Id="rId328"/>
    <Relationship TargetMode="External" Target="http://www.nachalka.com/biblioteka" Type="http://schemas.openxmlformats.org/officeDocument/2006/relationships/hyperlink" Id="rId329"/>
    <Relationship TargetMode="External" Target="http://www.nachalka.com/biblioteka" Type="http://schemas.openxmlformats.org/officeDocument/2006/relationships/hyperlink" Id="rId330"/>
    <Relationship TargetMode="External" Target="http://www.nachalka.com/biblioteka" Type="http://schemas.openxmlformats.org/officeDocument/2006/relationships/hyperlink" Id="rId331"/>
    <Relationship TargetMode="External" Target="http://www.nachalka.com/biblioteka" Type="http://schemas.openxmlformats.org/officeDocument/2006/relationships/hyperlink" Id="rId332"/>
    <Relationship TargetMode="External" Target="http://www.nachalka.com/biblioteka" Type="http://schemas.openxmlformats.org/officeDocument/2006/relationships/hyperlink" Id="rId333"/>
    <Relationship TargetMode="External" Target="https://m.edsoo.ru/f841330e" Type="http://schemas.openxmlformats.org/officeDocument/2006/relationships/hyperlink" Id="rId334"/>
    <Relationship TargetMode="External" Target="https://m.edsoo.ru/f841254e" Type="http://schemas.openxmlformats.org/officeDocument/2006/relationships/hyperlink" Id="rId335"/>
    <Relationship TargetMode="External" Target="https://m.edsoo.ru/f84123aa" Type="http://schemas.openxmlformats.org/officeDocument/2006/relationships/hyperlink" Id="rId336"/>
    <Relationship TargetMode="External" Target="https://m.edsoo.ru/f8412d5a" Type="http://schemas.openxmlformats.org/officeDocument/2006/relationships/hyperlink" Id="rId337"/>
    <Relationship TargetMode="External" Target="https://m.edsoo.ru/f84140ba" Type="http://schemas.openxmlformats.org/officeDocument/2006/relationships/hyperlink" Id="rId338"/>
    <Relationship TargetMode="External" Target="https://m.edsoo.ru/f841427c" Type="http://schemas.openxmlformats.org/officeDocument/2006/relationships/hyperlink" Id="rId339"/>
    <Relationship TargetMode="External" Target="https://m.edsoo.ru/f84134bc" Type="http://schemas.openxmlformats.org/officeDocument/2006/relationships/hyperlink" Id="rId340"/>
    <Relationship TargetMode="External" Target="https://m.edsoo.ru/f841380e" Type="http://schemas.openxmlformats.org/officeDocument/2006/relationships/hyperlink" Id="rId341"/>
    <Relationship TargetMode="External" Target="https://m.edsoo.ru/f8413e30" Type="http://schemas.openxmlformats.org/officeDocument/2006/relationships/hyperlink" Id="rId342"/>
    <Relationship TargetMode="External" Target="https://m.edsoo.ru/f841367e" Type="http://schemas.openxmlformats.org/officeDocument/2006/relationships/hyperlink" Id="rId343"/>
    <Relationship TargetMode="External" Target="https://m.edsoo.ru/f8413c3c" Type="http://schemas.openxmlformats.org/officeDocument/2006/relationships/hyperlink" Id="rId344"/>
    <Relationship TargetMode="External" Target="https://m.edsoo.ru/f841213e" Type="http://schemas.openxmlformats.org/officeDocument/2006/relationships/hyperlink" Id="rId345"/>
    <Relationship TargetMode="External" Target="https://m.edsoo.ru/f8412ef4" Type="http://schemas.openxmlformats.org/officeDocument/2006/relationships/hyperlink" Id="rId346"/>
    <Relationship TargetMode="External" Target="https://m.edsoo.ru/f841314c" Type="http://schemas.openxmlformats.org/officeDocument/2006/relationships/hyperlink" Id="rId347"/>
    <Relationship TargetMode="External" Target="https://m.edsoo.ru/f841481c" Type="http://schemas.openxmlformats.org/officeDocument/2006/relationships/hyperlink" Id="rId348"/>
    <Relationship TargetMode="External" Target="https://m.edsoo.ru/f8414650" Type="http://schemas.openxmlformats.org/officeDocument/2006/relationships/hyperlink" Id="rId349"/>
    <Relationship TargetMode="External" Target="https://m.edsoo.ru/f84149d4" Type="http://schemas.openxmlformats.org/officeDocument/2006/relationships/hyperlink" Id="rId350"/>
    <Relationship TargetMode="External" Target="https://m.edsoo.ru/f8414b6e" Type="http://schemas.openxmlformats.org/officeDocument/2006/relationships/hyperlink" Id="rId351"/>
    <Relationship TargetMode="External" Target="https://m.edsoo.ru/f84112c0" Type="http://schemas.openxmlformats.org/officeDocument/2006/relationships/hyperlink" Id="rId352"/>
    <Relationship TargetMode="External" Target="https://m.edsoo.ru/f840c162" Type="http://schemas.openxmlformats.org/officeDocument/2006/relationships/hyperlink" Id="rId353"/>
    <Relationship TargetMode="External" Target="https://m.edsoo.ru/f840c392" Type="http://schemas.openxmlformats.org/officeDocument/2006/relationships/hyperlink" Id="rId354"/>
    <Relationship TargetMode="External" Target="https://m.edsoo.ru/f840c9c8" Type="http://schemas.openxmlformats.org/officeDocument/2006/relationships/hyperlink" Id="rId355"/>
    <Relationship TargetMode="External" Target="https://m.edsoo.ru/f840c7ca" Type="http://schemas.openxmlformats.org/officeDocument/2006/relationships/hyperlink" Id="rId356"/>
    <Relationship TargetMode="External" Target="https://m.edsoo.ru/f840cce8" Type="http://schemas.openxmlformats.org/officeDocument/2006/relationships/hyperlink" Id="rId357"/>
    <Relationship TargetMode="External" Target="https://m.edsoo.ru/f840cb62" Type="http://schemas.openxmlformats.org/officeDocument/2006/relationships/hyperlink" Id="rId358"/>
    <Relationship TargetMode="External" Target="https://m.edsoo.ru/f840ce78" Type="http://schemas.openxmlformats.org/officeDocument/2006/relationships/hyperlink" Id="rId359"/>
    <Relationship TargetMode="External" Target="https://m.edsoo.ru/f840d03a" Type="http://schemas.openxmlformats.org/officeDocument/2006/relationships/hyperlink" Id="rId360"/>
    <Relationship TargetMode="External" Target="https://m.edsoo.ru/f840d328" Type="http://schemas.openxmlformats.org/officeDocument/2006/relationships/hyperlink" Id="rId361"/>
    <Relationship TargetMode="External" Target="https://m.edsoo.ru/f840d846" Type="http://schemas.openxmlformats.org/officeDocument/2006/relationships/hyperlink" Id="rId362"/>
    <Relationship TargetMode="External" Target="https://m.edsoo.ru/f8412706" Type="http://schemas.openxmlformats.org/officeDocument/2006/relationships/hyperlink" Id="rId363"/>
    <Relationship TargetMode="External" Target="https://m.edsoo.ru/f8412896" Type="http://schemas.openxmlformats.org/officeDocument/2006/relationships/hyperlink" Id="rId364"/>
    <Relationship TargetMode="External" Target="https://m.edsoo.ru/f840dd78" Type="http://schemas.openxmlformats.org/officeDocument/2006/relationships/hyperlink" Id="rId365"/>
    <Relationship TargetMode="External" Target="https://m.edsoo.ru/f840dbde" Type="http://schemas.openxmlformats.org/officeDocument/2006/relationships/hyperlink" Id="rId366"/>
    <Relationship TargetMode="External" Target="https://m.edsoo.ru/f840f9fc" Type="http://schemas.openxmlformats.org/officeDocument/2006/relationships/hyperlink" Id="rId367"/>
    <Relationship TargetMode="External" Target="https://m.edsoo.ru/f840df26" Type="http://schemas.openxmlformats.org/officeDocument/2006/relationships/hyperlink" Id="rId368"/>
    <Relationship TargetMode="External" Target="https://m.edsoo.ru/f840f240" Type="http://schemas.openxmlformats.org/officeDocument/2006/relationships/hyperlink" Id="rId369"/>
    <Relationship TargetMode="External" Target="https://m.edsoo.ru/f840e0de" Type="http://schemas.openxmlformats.org/officeDocument/2006/relationships/hyperlink" Id="rId370"/>
    <Relationship TargetMode="External" Target="https://m.edsoo.ru/f840e282" Type="http://schemas.openxmlformats.org/officeDocument/2006/relationships/hyperlink" Id="rId371"/>
    <Relationship TargetMode="External" Target="https://m.edsoo.ru/f840e41c" Type="http://schemas.openxmlformats.org/officeDocument/2006/relationships/hyperlink" Id="rId372"/>
    <Relationship TargetMode="External" Target="https://m.edsoo.ru/f840e6a6" Type="http://schemas.openxmlformats.org/officeDocument/2006/relationships/hyperlink" Id="rId373"/>
    <Relationship TargetMode="External" Target="https://m.edsoo.ru/f840fde4" Type="http://schemas.openxmlformats.org/officeDocument/2006/relationships/hyperlink" Id="rId374"/>
    <Relationship TargetMode="External" Target="https://m.edsoo.ru/f8412a1c" Type="http://schemas.openxmlformats.org/officeDocument/2006/relationships/hyperlink" Id="rId375"/>
    <Relationship TargetMode="External" Target="https://m.edsoo.ru/f840e85e" Type="http://schemas.openxmlformats.org/officeDocument/2006/relationships/hyperlink" Id="rId376"/>
    <Relationship TargetMode="External" Target="https://m.edsoo.ru/f840ea16" Type="http://schemas.openxmlformats.org/officeDocument/2006/relationships/hyperlink" Id="rId377"/>
    <Relationship TargetMode="External" Target="https://m.edsoo.ru/f840ebe2" Type="http://schemas.openxmlformats.org/officeDocument/2006/relationships/hyperlink" Id="rId378"/>
    <Relationship TargetMode="External" Target="https://m.edsoo.ru/f840ed90" Type="http://schemas.openxmlformats.org/officeDocument/2006/relationships/hyperlink" Id="rId379"/>
    <Relationship TargetMode="External" Target="https://m.edsoo.ru/f840ef2a" Type="http://schemas.openxmlformats.org/officeDocument/2006/relationships/hyperlink" Id="rId380"/>
    <Relationship TargetMode="External" Target="https://m.edsoo.ru/f840f0b0" Type="http://schemas.openxmlformats.org/officeDocument/2006/relationships/hyperlink" Id="rId381"/>
    <Relationship TargetMode="External" Target="https://m.edsoo.ru/f8412b98" Type="http://schemas.openxmlformats.org/officeDocument/2006/relationships/hyperlink" Id="rId382"/>
    <Relationship TargetMode="External" Target="https://m.edsoo.ru/f841030c" Type="http://schemas.openxmlformats.org/officeDocument/2006/relationships/hyperlink" Id="rId383"/>
    <Relationship TargetMode="External" Target="https://m.edsoo.ru/f840ff74" Type="http://schemas.openxmlformats.org/officeDocument/2006/relationships/hyperlink" Id="rId384"/>
    <Relationship TargetMode="External" Target="https://m.edsoo.ru/f8410122" Type="http://schemas.openxmlformats.org/officeDocument/2006/relationships/hyperlink" Id="rId385"/>
    <Relationship TargetMode="External" Target="https://m.edsoo.ru/f84104ba" Type="http://schemas.openxmlformats.org/officeDocument/2006/relationships/hyperlink" Id="rId386"/>
    <Relationship TargetMode="External" Target="https://m.edsoo.ru/f8410654" Type="http://schemas.openxmlformats.org/officeDocument/2006/relationships/hyperlink" Id="rId387"/>
    <Relationship TargetMode="External" Target="https://m.edsoo.ru/f84116c6" Type="http://schemas.openxmlformats.org/officeDocument/2006/relationships/hyperlink" Id="rId388"/>
    <Relationship TargetMode="External" Target="https://m.edsoo.ru/f8410aa0" Type="http://schemas.openxmlformats.org/officeDocument/2006/relationships/hyperlink" Id="rId389"/>
    <Relationship TargetMode="External" Target="https://m.edsoo.ru/f8410dd4" Type="http://schemas.openxmlformats.org/officeDocument/2006/relationships/hyperlink" Id="rId390"/>
    <Relationship TargetMode="External" Target="https://m.edsoo.ru/f8411108" Type="http://schemas.openxmlformats.org/officeDocument/2006/relationships/hyperlink" Id="rId391"/>
    <Relationship TargetMode="External" Target="https://m.edsoo.ru/f841146e" Type="http://schemas.openxmlformats.org/officeDocument/2006/relationships/hyperlink" Id="rId392"/>
    <Relationship TargetMode="External" Target="https://m.edsoo.ru/f8410f78" Type="http://schemas.openxmlformats.org/officeDocument/2006/relationships/hyperlink" Id="rId393"/>
    <Relationship TargetMode="External" Target="https://m.edsoo.ru/f8410c3a" Type="http://schemas.openxmlformats.org/officeDocument/2006/relationships/hyperlink" Id="rId394"/>
    <Relationship TargetMode="External" Target="https://m.edsoo.ru/f84118a6" Type="http://schemas.openxmlformats.org/officeDocument/2006/relationships/hyperlink" Id="rId395"/>
    <Relationship TargetMode="External" Target="https://m.edsoo.ru/f8411a5e" Type="http://schemas.openxmlformats.org/officeDocument/2006/relationships/hyperlink" Id="rId396"/>
    <Relationship TargetMode="External" Target="https://m.edsoo.ru/f8410910" Type="http://schemas.openxmlformats.org/officeDocument/2006/relationships/hyperlink" Id="rId397"/>
    <Relationship TargetMode="External" Target="https://m.edsoo.ru/f8411c0c" Type="http://schemas.openxmlformats.org/officeDocument/2006/relationships/hyperlink" Id="rId398"/>
    <Relationship TargetMode="External" Target="https://m.edsoo.ru/f8411dd8" Type="http://schemas.openxmlformats.org/officeDocument/2006/relationships/hyperlink" Id="rId399"/>
    <Relationship TargetMode="External" Target="https://m.edsoo.ru/f8411f90" Type="http://schemas.openxmlformats.org/officeDocument/2006/relationships/hyperlink" Id="rId400"/>
    <Relationship TargetMode="External" Target="http://www.nachalka.com/biblioteka" Type="http://schemas.openxmlformats.org/officeDocument/2006/relationships/hyperlink" Id="rId401"/>
    <Relationship TargetMode="External" Target="http://www.nachalka.com/biblioteka" Type="http://schemas.openxmlformats.org/officeDocument/2006/relationships/hyperlink" Id="rId402"/>
    <Relationship TargetMode="External" Target="http://www.nachalka.com/biblioteka" Type="http://schemas.openxmlformats.org/officeDocument/2006/relationships/hyperlink" Id="rId403"/>
    <Relationship TargetMode="External" Target="http://www.nachalka.com/biblioteka" Type="http://schemas.openxmlformats.org/officeDocument/2006/relationships/hyperlink" Id="rId404"/>
    <Relationship TargetMode="External" Target="http://www.nachalka.com/biblioteka" Type="http://schemas.openxmlformats.org/officeDocument/2006/relationships/hyperlink" Id="rId405"/>
    <Relationship TargetMode="External" Target="http://www.nachalka.com/biblioteka" Type="http://schemas.openxmlformats.org/officeDocument/2006/relationships/hyperlink" Id="rId406"/>
    <Relationship TargetMode="External" Target="http://www.nachalka.com/biblioteka" Type="http://schemas.openxmlformats.org/officeDocument/2006/relationships/hyperlink" Id="rId407"/>
    <Relationship TargetMode="External" Target="http://www.nachalka.com/biblioteka" Type="http://schemas.openxmlformats.org/officeDocument/2006/relationships/hyperlink" Id="rId408"/>
    <Relationship TargetMode="External" Target="http://internet.chgk.info/" Type="http://schemas.openxmlformats.org/officeDocument/2006/relationships/hyperlink" Id="rId409"/>
    <Relationship TargetMode="External" Target="http://internet.chgk.info/" Type="http://schemas.openxmlformats.org/officeDocument/2006/relationships/hyperlink" Id="rId410"/>
    <Relationship TargetMode="External" Target="http://internet.chgk.info/" Type="http://schemas.openxmlformats.org/officeDocument/2006/relationships/hyperlink" Id="rId411"/>
    <Relationship TargetMode="External" Target="http://internet.chgk.info/" Type="http://schemas.openxmlformats.org/officeDocument/2006/relationships/hyperlink" Id="rId412"/>
    <Relationship TargetMode="External" Target="http://internet.chgk.info/" Type="http://schemas.openxmlformats.org/officeDocument/2006/relationships/hyperlink" Id="rId413"/>
    <Relationship TargetMode="External" Target="http://internet.chgk.info/" Type="http://schemas.openxmlformats.org/officeDocument/2006/relationships/hyperlink" Id="rId414"/>
    <Relationship TargetMode="External" Target="http://internet.chgk.info/" Type="http://schemas.openxmlformats.org/officeDocument/2006/relationships/hyperlink" Id="rId415"/>
    <Relationship TargetMode="External" Target="http://internet.chgk.info/" Type="http://schemas.openxmlformats.org/officeDocument/2006/relationships/hyperlink" Id="rId416"/>
    <Relationship TargetMode="External" Target="http://internet.chgk.info/" Type="http://schemas.openxmlformats.org/officeDocument/2006/relationships/hyperlink" Id="rId417"/>
    <Relationship TargetMode="External" Target="http://internet.chgk.info/" Type="http://schemas.openxmlformats.org/officeDocument/2006/relationships/hyperlink" Id="rId418"/>
    <Relationship TargetMode="External" Target="http://internet.chgk.info/" Type="http://schemas.openxmlformats.org/officeDocument/2006/relationships/hyperlink" Id="rId419"/>
    <Relationship TargetMode="External" Target="https://www.uchportal.ru/load/47-2-2" Type="http://schemas.openxmlformats.org/officeDocument/2006/relationships/hyperlink" Id="rId420"/>
    <Relationship TargetMode="External" Target="https://www.uchportal.ru/load/47-2-2" Type="http://schemas.openxmlformats.org/officeDocument/2006/relationships/hyperlink" Id="rId421"/>
    <Relationship TargetMode="External" Target="https://www.uchportal.ru/load/47-2-2" Type="http://schemas.openxmlformats.org/officeDocument/2006/relationships/hyperlink" Id="rId422"/>
    <Relationship TargetMode="External" Target="https://www.uchportal.ru/load/47-2-2" Type="http://schemas.openxmlformats.org/officeDocument/2006/relationships/hyperlink" Id="rId423"/>
    <Relationship TargetMode="External" Target="https://www.uchportal.ru/load/47-2-2" Type="http://schemas.openxmlformats.org/officeDocument/2006/relationships/hyperlink" Id="rId424"/>
    <Relationship TargetMode="External" Target="https://www.uchportal.ru/load/47-2-2" Type="http://schemas.openxmlformats.org/officeDocument/2006/relationships/hyperlink" Id="rId425"/>
    <Relationship TargetMode="External" Target="https://www.uchportal.ru/load/47-2-2" Type="http://schemas.openxmlformats.org/officeDocument/2006/relationships/hyperlink" Id="rId426"/>
    <Relationship TargetMode="External" Target="https://www.uchportal.ru/load/47-2-2" Type="http://schemas.openxmlformats.org/officeDocument/2006/relationships/hyperlink" Id="rId427"/>
    <Relationship TargetMode="External" Target="https://www.uchportal.ru/load/47-2-2" Type="http://schemas.openxmlformats.org/officeDocument/2006/relationships/hyperlink" Id="rId428"/>
    <Relationship TargetMode="External" Target="https://www.uchportal.ru/load/47-2-2" Type="http://schemas.openxmlformats.org/officeDocument/2006/relationships/hyperlink" Id="rId429"/>
    <Relationship TargetMode="External" Target="https://www.uchportal.ru/load/47-2-2" Type="http://schemas.openxmlformats.org/officeDocument/2006/relationships/hyperlink" Id="rId430"/>
    <Relationship TargetMode="External" Target="https://www.uchportal.ru/load/47-2-2" Type="http://schemas.openxmlformats.org/officeDocument/2006/relationships/hyperlink" Id="rId431"/>
    <Relationship TargetMode="External" Target="https://www.uchportal.ru/load/47-2-2" Type="http://schemas.openxmlformats.org/officeDocument/2006/relationships/hyperlink" Id="rId432"/>
    <Relationship TargetMode="External" Target="https://www.uchportal.ru/load/47-2-2" Type="http://schemas.openxmlformats.org/officeDocument/2006/relationships/hyperlink" Id="rId433"/>
    <Relationship TargetMode="External" Target="https://www.uchportal.ru/load/47-2-2" Type="http://schemas.openxmlformats.org/officeDocument/2006/relationships/hyperlink" Id="rId434"/>
    <Relationship TargetMode="External" Target="https://www.uchportal.ru/load/47-2-2" Type="http://schemas.openxmlformats.org/officeDocument/2006/relationships/hyperlink" Id="rId435"/>
    <Relationship TargetMode="External" Target="https://www.uchportal.ru/load/47-2-2" Type="http://schemas.openxmlformats.org/officeDocument/2006/relationships/hyperlink" Id="rId436"/>
    <Relationship TargetMode="External" Target="http://www.school.edu.ru/" Type="http://schemas.openxmlformats.org/officeDocument/2006/relationships/hyperlink" Id="rId437"/>
    <Relationship TargetMode="External" Target="http://www.school.edu.ru/" Type="http://schemas.openxmlformats.org/officeDocument/2006/relationships/hyperlink" Id="rId438"/>
    <Relationship TargetMode="External" Target="https://www.uchportal.ru/load/47-2-2" Type="http://schemas.openxmlformats.org/officeDocument/2006/relationships/hyperlink" Id="rId439"/>
    <Relationship TargetMode="External" Target="https://www.uchportal.ru/load/47-2-2" Type="http://schemas.openxmlformats.org/officeDocument/2006/relationships/hyperlink" Id="rId440"/>
    <Relationship TargetMode="External" Target="https://www.uchportal.ru/load/47-2-2" Type="http://schemas.openxmlformats.org/officeDocument/2006/relationships/hyperlink" Id="rId441"/>
    <Relationship TargetMode="External" Target="http://www.school.edu.ru/" Type="http://schemas.openxmlformats.org/officeDocument/2006/relationships/hyperlink" Id="rId442"/>
    <Relationship TargetMode="External" Target="http://www.school.edu.ru/" Type="http://schemas.openxmlformats.org/officeDocument/2006/relationships/hyperlink" Id="rId443"/>
    <Relationship TargetMode="External" Target="http://www.school.edu.ru/" Type="http://schemas.openxmlformats.org/officeDocument/2006/relationships/hyperlink" Id="rId444"/>
    <Relationship TargetMode="External" Target="http://www.school.edu.ru/" Type="http://schemas.openxmlformats.org/officeDocument/2006/relationships/hyperlink" Id="rId445"/>
    <Relationship TargetMode="External" Target="http://www.school.edu.ru/" Type="http://schemas.openxmlformats.org/officeDocument/2006/relationships/hyperlink" Id="rId446"/>
    <Relationship TargetMode="External" Target="http://www.school.edu.ru/" Type="http://schemas.openxmlformats.org/officeDocument/2006/relationships/hyperlink" Id="rId447"/>
    <Relationship TargetMode="External" Target="http://www.school.edu.ru/" Type="http://schemas.openxmlformats.org/officeDocument/2006/relationships/hyperlink" Id="rId448"/>
    <Relationship TargetMode="External" Target="http://www.school.edu.ru/" Type="http://schemas.openxmlformats.org/officeDocument/2006/relationships/hyperlink" Id="rId449"/>
    <Relationship TargetMode="External" Target="http://www.school.edu.ru/" Type="http://schemas.openxmlformats.org/officeDocument/2006/relationships/hyperlink" Id="rId450"/>
    <Relationship TargetMode="External" Target="http://www.school.edu.ru/" Type="http://schemas.openxmlformats.org/officeDocument/2006/relationships/hyperlink" Id="rId451"/>
    <Relationship TargetMode="External" Target="http://www.school.edu.ru/" Type="http://schemas.openxmlformats.org/officeDocument/2006/relationships/hyperlink" Id="rId452"/>
    <Relationship TargetMode="External" Target="http://www.school.edu.ru/" Type="http://schemas.openxmlformats.org/officeDocument/2006/relationships/hyperlink" Id="rId453"/>
    <Relationship TargetMode="External" Target="http://www.school.edu.ru/" Type="http://schemas.openxmlformats.org/officeDocument/2006/relationships/hyperlink" Id="rId454"/>
    <Relationship TargetMode="External" Target="http://www.school.edu.ru/" Type="http://schemas.openxmlformats.org/officeDocument/2006/relationships/hyperlink" Id="rId455"/>
    <Relationship TargetMode="External" Target="http://www.school.edu.ru/" Type="http://schemas.openxmlformats.org/officeDocument/2006/relationships/hyperlink" Id="rId456"/>
    <Relationship TargetMode="External" Target="http://www.school.edu.ru/" Type="http://schemas.openxmlformats.org/officeDocument/2006/relationships/hyperlink" Id="rId457"/>
    <Relationship TargetMode="External" Target="http://www.school.edu.ru/" Type="http://schemas.openxmlformats.org/officeDocument/2006/relationships/hyperlink" Id="rId458"/>
    <Relationship TargetMode="External" Target="http://www.school.edu.ru/" Type="http://schemas.openxmlformats.org/officeDocument/2006/relationships/hyperlink" Id="rId459"/>
    <Relationship TargetMode="External" Target="http://www.school.edu.ru/" Type="http://schemas.openxmlformats.org/officeDocument/2006/relationships/hyperlink" Id="rId460"/>
    <Relationship TargetMode="External" Target="http://www.school.edu.ru/" Type="http://schemas.openxmlformats.org/officeDocument/2006/relationships/hyperlink" Id="rId461"/>
    <Relationship TargetMode="External" Target="http://www.school.edu.ru/" Type="http://schemas.openxmlformats.org/officeDocument/2006/relationships/hyperlink" Id="rId462"/>
    <Relationship TargetMode="External" Target="https://www.uchportal.ru/load/47" Type="http://schemas.openxmlformats.org/officeDocument/2006/relationships/hyperlink" Id="rId463"/>
    <Relationship TargetMode="External" Target="http://internet.chgk.info" Type="http://schemas.openxmlformats.org/officeDocument/2006/relationships/hyperlink" Id="rId464"/>
    <Relationship TargetMode="External" Target="https://www.uchportal.ru/load/47" Type="http://schemas.openxmlformats.org/officeDocument/2006/relationships/hyperlink" Id="rId465"/>
    <Relationship TargetMode="External" Target="http://internet.chgk.info" Type="http://schemas.openxmlformats.org/officeDocument/2006/relationships/hyperlink" Id="rId466"/>
    <Relationship TargetMode="External" Target="https://www.uchportal.ru/load/47" Type="http://schemas.openxmlformats.org/officeDocument/2006/relationships/hyperlink" Id="rId467"/>
    <Relationship TargetMode="External" Target="http://internet.chgk.info" Type="http://schemas.openxmlformats.org/officeDocument/2006/relationships/hyperlink" Id="rId468"/>
    <Relationship TargetMode="External" Target="https://www.uchportal.ru/load/47" Type="http://schemas.openxmlformats.org/officeDocument/2006/relationships/hyperlink" Id="rId469"/>
    <Relationship TargetMode="External" Target="http://internet.chgk.info" Type="http://schemas.openxmlformats.org/officeDocument/2006/relationships/hyperlink" Id="rId470"/>
    <Relationship TargetMode="External" Target="https://www.uchportal.ru/load/47" Type="http://schemas.openxmlformats.org/officeDocument/2006/relationships/hyperlink" Id="rId471"/>
    <Relationship TargetMode="External" Target="http://internet.chgk.info" Type="http://schemas.openxmlformats.org/officeDocument/2006/relationships/hyperlink" Id="rId472"/>
    <Relationship TargetMode="External" Target="https://www.uchportal.ru/load/47" Type="http://schemas.openxmlformats.org/officeDocument/2006/relationships/hyperlink" Id="rId473"/>
    <Relationship TargetMode="External" Target="http://internet.chgk.info" Type="http://schemas.openxmlformats.org/officeDocument/2006/relationships/hyperlink" Id="rId47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