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71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694815cf-492f-440d-93e7-b47390348c58" w:id="1"/>
      <w:bookmarkEnd w:id="1"/>
      <w:r>
        <w:rPr>
          <w:sz w:val="28"/>
        </w:rPr>
        <w:br/>
      </w:r>
      <w:bookmarkStart w:name="694815cf-492f-440d-93e7-b47390348c58" w:id="2"/>
      <w:r>
        <w:rPr>
          <w:rFonts w:ascii="Times New Roman" w:hAnsi="Times New Roman"/>
          <w:b/>
          <w:i w:val="false"/>
          <w:color w:val="000000"/>
          <w:sz w:val="28"/>
        </w:rPr>
        <w:t xml:space="preserve"> Министерство образования, науки и молодежной политики Краснодарского края</w:t>
      </w:r>
      <w:bookmarkEnd w:id="2"/>
      <w:r>
        <w:rPr>
          <w:sz w:val="28"/>
        </w:rPr>
        <w:br/>
      </w:r>
      <w:r>
        <w:rPr>
          <w:sz w:val="28"/>
        </w:rPr>
        <w:br/>
      </w:r>
      <w:bookmarkStart w:name="694815cf-492f-440d-93e7-b47390348c58" w:id="3"/>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c400770-307d-4b40-adaa-396407dad0f1" w:id="4"/>
      <w:r>
        <w:rPr>
          <w:rFonts w:ascii="Times New Roman" w:hAnsi="Times New Roman"/>
          <w:b/>
          <w:i w:val="false"/>
          <w:color w:val="000000"/>
          <w:sz w:val="28"/>
        </w:rPr>
        <w:t>Муниципальное бюджетное общеобразовательное учреждение</w:t>
      </w:r>
      <w:bookmarkEnd w:id="4"/>
      <w:r>
        <w:rPr>
          <w:sz w:val="28"/>
        </w:rPr>
        <w:br/>
      </w:r>
      <w:bookmarkStart w:name="cc400770-307d-4b40-adaa-396407dad0f1" w:id="5"/>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ООШ № 25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Кузнецова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Кузнецова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Кузнецова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45511)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910b2-0dc6-4979-98e9-d24adea8d423" w:id="6"/>
      <w:r>
        <w:rPr>
          <w:rFonts w:ascii="Times New Roman" w:hAnsi="Times New Roman"/>
          <w:b/>
          <w:i w:val="false"/>
          <w:color w:val="000000"/>
          <w:sz w:val="28"/>
        </w:rPr>
        <w:t xml:space="preserve">х. Большая Лопатина </w:t>
      </w:r>
      <w:bookmarkEnd w:id="6"/>
      <w:r>
        <w:rPr>
          <w:rFonts w:ascii="Times New Roman" w:hAnsi="Times New Roman"/>
          <w:b/>
          <w:i w:val="false"/>
          <w:color w:val="000000"/>
          <w:sz w:val="28"/>
        </w:rPr>
        <w:t xml:space="preserve">‌ </w:t>
      </w:r>
      <w:bookmarkStart w:name="b7017331-7b65-4d10-acfe-a97fbc67345a" w:id="7"/>
      <w:r>
        <w:rPr>
          <w:rFonts w:ascii="Times New Roman" w:hAnsi="Times New Roman"/>
          <w:b/>
          <w:i w:val="false"/>
          <w:color w:val="000000"/>
          <w:sz w:val="28"/>
        </w:rPr>
        <w:t>2023</w:t>
      </w:r>
      <w:bookmarkEnd w:id="7"/>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17150" w:id="8"/>
    <w:p>
      <w:pPr>
        <w:sectPr>
          <w:pgSz w:w="11906" w:h="16383" w:orient="portrait"/>
        </w:sectPr>
      </w:pPr>
    </w:p>
    <w:bookmarkEnd w:id="8"/>
    <w:bookmarkEnd w:id="0"/>
    <w:bookmarkStart w:name="block-317154" w:id="9"/>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ddec985a-8145-4835-94dd-4cab4866d4ad" w:id="10"/>
      <w:r>
        <w:rPr>
          <w:rFonts w:ascii="Times New Roman" w:hAnsi="Times New Roman"/>
          <w:b w:val="false"/>
          <w:i w:val="false"/>
          <w:color w:val="000000"/>
          <w:sz w:val="28"/>
        </w:rPr>
        <w:t>не менее 80 часов</w:t>
      </w:r>
      <w:bookmarkEnd w:id="10"/>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317154" w:id="11"/>
    <w:p>
      <w:pPr>
        <w:sectPr>
          <w:pgSz w:w="11906" w:h="16383" w:orient="portrait"/>
        </w:sectPr>
      </w:pPr>
    </w:p>
    <w:bookmarkEnd w:id="11"/>
    <w:bookmarkEnd w:id="9"/>
    <w:bookmarkStart w:name="block-317151" w:id="1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3"/>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3"/>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3"/>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3"/>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4"/>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4"/>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4"/>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5"/>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6"/>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6"/>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7"/>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7"/>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7"/>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8"/>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8"/>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8"/>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8"/>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8"/>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8"/>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9"/>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9"/>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9"/>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9"/>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9"/>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9"/>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10"/>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10"/>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10"/>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10"/>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10"/>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10"/>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11"/>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11"/>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11"/>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11"/>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11"/>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11"/>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11"/>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11"/>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12"/>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12"/>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13"/>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14"/>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1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15"/>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15"/>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1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15"/>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15"/>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15"/>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15"/>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1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15"/>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1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15"/>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15"/>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1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15"/>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15"/>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16"/>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16"/>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1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16"/>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1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1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16"/>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1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16"/>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1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16"/>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16"/>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6"/>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16"/>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16"/>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1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6"/>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17"/>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1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1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1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17"/>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17"/>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1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17"/>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17"/>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17"/>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17"/>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1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7"/>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1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7"/>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18"/>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18"/>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18"/>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8"/>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18"/>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18"/>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8"/>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8"/>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18"/>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18"/>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18"/>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18"/>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18"/>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18"/>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18"/>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18"/>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8"/>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18"/>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8"/>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18"/>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8"/>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8"/>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317151" w:id="13"/>
    <w:p>
      <w:pPr>
        <w:sectPr>
          <w:pgSz w:w="11906" w:h="16383" w:orient="portrait"/>
        </w:sectPr>
      </w:pPr>
    </w:p>
    <w:bookmarkEnd w:id="13"/>
    <w:bookmarkEnd w:id="12"/>
    <w:bookmarkStart w:name="block-317152" w:id="14"/>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5"/>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5"/>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c6557ae-d295-4af1-a85d-0fdc296e52d0" w:id="16"/>
      <w:r>
        <w:rPr>
          <w:rFonts w:ascii="Times New Roman" w:hAnsi="Times New Roman"/>
          <w:b w:val="false"/>
          <w:i w:val="false"/>
          <w:color w:val="000000"/>
          <w:sz w:val="28"/>
        </w:rPr>
        <w:t>и другие (по выбору).</w:t>
      </w:r>
      <w:bookmarkEnd w:id="1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ca7d65a8-67a1-48ad-b9f5-4c964ecb554d" w:id="17"/>
      <w:r>
        <w:rPr>
          <w:rFonts w:ascii="Times New Roman" w:hAnsi="Times New Roman"/>
          <w:b w:val="false"/>
          <w:i w:val="false"/>
          <w:color w:val="000000"/>
          <w:sz w:val="28"/>
        </w:rPr>
        <w:t>и другие (по выбору).</w:t>
      </w:r>
      <w:bookmarkEnd w:id="1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66727995-ccb9-483c-ab87-338e562062bf" w:id="18"/>
      <w:r>
        <w:rPr>
          <w:rFonts w:ascii="Times New Roman" w:hAnsi="Times New Roman"/>
          <w:b w:val="false"/>
          <w:i w:val="false"/>
          <w:color w:val="000000"/>
          <w:sz w:val="28"/>
        </w:rPr>
        <w:t>и другие.</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e46fa320-3923-4d10-a9b9-62c8e2f571cd"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63596e71-5bd8-419a-90ca-6aed494cac88" w:id="20"/>
      <w:r>
        <w:rPr>
          <w:rFonts w:ascii="Times New Roman" w:hAnsi="Times New Roman"/>
          <w:b w:val="false"/>
          <w:i w:val="false"/>
          <w:color w:val="000000"/>
          <w:sz w:val="28"/>
        </w:rPr>
        <w:t>и другие (по выбору).</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13f49-ef73-4ff6-b09f-5cc4c35dfca4" w:id="21"/>
      <w:r>
        <w:rPr>
          <w:rFonts w:ascii="Times New Roman" w:hAnsi="Times New Roman"/>
          <w:b w:val="false"/>
          <w:i w:val="false"/>
          <w:color w:val="333333"/>
          <w:sz w:val="28"/>
        </w:rPr>
        <w:t>и другие (по выбору).</w:t>
      </w:r>
      <w:bookmarkEnd w:id="21"/>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19"/>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19"/>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19"/>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19"/>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19"/>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20"/>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1"/>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21"/>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21"/>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21"/>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21"/>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2"/>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22"/>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22"/>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3"/>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23"/>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d982dc1-4f41-4e50-8468-d935ee87e24a"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298bf26-b436-4fc1-84b0-9ebe666f1df3"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962cdfcc-893b-46af-892f-e7c6efd8159d" w:id="24"/>
      <w:r>
        <w:rPr>
          <w:rFonts w:ascii="Times New Roman" w:hAnsi="Times New Roman"/>
          <w:b w:val="false"/>
          <w:i w:val="false"/>
          <w:color w:val="000000"/>
          <w:sz w:val="28"/>
        </w:rPr>
        <w:t>и другие (по выбору)</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456c0f4b-38df-4ede-9bfd-a6dc69bb3da3" w:id="25"/>
      <w:r>
        <w:rPr>
          <w:rFonts w:ascii="Times New Roman" w:hAnsi="Times New Roman"/>
          <w:b w:val="false"/>
          <w:i w:val="false"/>
          <w:color w:val="000000"/>
          <w:sz w:val="28"/>
        </w:rPr>
        <w:t>(1-2 произведения) и другие.</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795cdb6-3331-4707-b8e8-5cb0da99412e" w:id="26"/>
      <w:r>
        <w:rPr>
          <w:rFonts w:ascii="Times New Roman" w:hAnsi="Times New Roman"/>
          <w:b w:val="false"/>
          <w:i w:val="false"/>
          <w:color w:val="000000"/>
          <w:sz w:val="28"/>
        </w:rPr>
        <w:t>(по выбору, не менее пяти авторов)</w:t>
      </w:r>
      <w:bookmarkEnd w:id="26"/>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38ebb684-bb96-4634-9e10-7eed67228eb5" w:id="27"/>
      <w:r>
        <w:rPr>
          <w:rFonts w:ascii="Times New Roman" w:hAnsi="Times New Roman"/>
          <w:b w:val="false"/>
          <w:i w:val="false"/>
          <w:color w:val="000000"/>
          <w:sz w:val="28"/>
        </w:rPr>
        <w:t>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dd29e9f3-12b7-4b9a-918b-b4f7d1d4e3e3"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efb88ac4-efc6-4819-b5c6-387e3421f079" w:id="29"/>
      <w:r>
        <w:rPr>
          <w:rFonts w:ascii="Times New Roman" w:hAnsi="Times New Roman"/>
          <w:b w:val="false"/>
          <w:i w:val="false"/>
          <w:color w:val="000000"/>
          <w:sz w:val="28"/>
        </w:rPr>
        <w:t>и другие</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a7e1fa52-e56b-4337-8267-56515f0ca83b" w:id="30"/>
      <w:r>
        <w:rPr>
          <w:rFonts w:ascii="Times New Roman" w:hAnsi="Times New Roman"/>
          <w:b w:val="false"/>
          <w:i w:val="false"/>
          <w:color w:val="000000"/>
          <w:sz w:val="28"/>
        </w:rPr>
        <w:t>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40ab19d4-931e-4d2b-9014-ad354b0f7461" w:id="31"/>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8d7547e0-2914-4de4-90fd-ef23443cae29" w:id="32"/>
      <w:r>
        <w:rPr>
          <w:rFonts w:ascii="Times New Roman" w:hAnsi="Times New Roman"/>
          <w:b w:val="false"/>
          <w:i w:val="false"/>
          <w:color w:val="000000"/>
          <w:sz w:val="28"/>
        </w:rPr>
        <w:t>и другие</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f6c97960-2744-496b-9707-3fa9fd7e78f4"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e10d51fb-77d6-4eb6-82fa-e73f940d872c"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75f04348-e596-4238-bab2-9e51a0dd9d49" w:id="35"/>
      <w:r>
        <w:rPr>
          <w:rFonts w:ascii="Times New Roman" w:hAnsi="Times New Roman"/>
          <w:b w:val="false"/>
          <w:i w:val="false"/>
          <w:color w:val="000000"/>
          <w:sz w:val="28"/>
        </w:rPr>
        <w:t>(по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00a4a385-cff4-49eb-ae4b-82aa3880cc76" w:id="36"/>
      <w:r>
        <w:rPr>
          <w:rFonts w:ascii="Times New Roman" w:hAnsi="Times New Roman"/>
          <w:b w:val="false"/>
          <w:i w:val="false"/>
          <w:color w:val="000000"/>
          <w:sz w:val="28"/>
        </w:rPr>
        <w:t>и другое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e5bc33d-ae81-4c2f-be70-c19efbdc81bd" w:id="37"/>
      <w:r>
        <w:rPr>
          <w:rFonts w:ascii="Times New Roman" w:hAnsi="Times New Roman"/>
          <w:b w:val="false"/>
          <w:i w:val="false"/>
          <w:color w:val="000000"/>
          <w:sz w:val="28"/>
        </w:rPr>
        <w:t>(не менее двух произведений)</w:t>
      </w:r>
      <w:bookmarkEnd w:id="37"/>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55b8cda5-6d6e-49c3-8976-c08403fa95c8" w:id="38"/>
      <w:r>
        <w:rPr>
          <w:rFonts w:ascii="Times New Roman" w:hAnsi="Times New Roman"/>
          <w:b w:val="false"/>
          <w:i w:val="false"/>
          <w:color w:val="000000"/>
          <w:sz w:val="28"/>
        </w:rPr>
        <w:t>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cc294092-e172-41aa-9592-11fd4136cf7d"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24"/>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24"/>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24"/>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24"/>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24"/>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5"/>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25"/>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25"/>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25"/>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26"/>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26"/>
        </w:numPr>
        <w:spacing w:before="0" w:after="0" w:line="264"/>
        <w:jc w:val="both"/>
      </w:pPr>
      <w:r>
        <w:rPr>
          <w:rFonts w:ascii="Times New Roman" w:hAnsi="Times New Roman"/>
          <w:b w:val="false"/>
          <w:i w:val="false"/>
          <w:color w:val="000000"/>
          <w:sz w:val="28"/>
        </w:rPr>
        <w:t>на заданную тему;</w:t>
      </w:r>
    </w:p>
    <w:p>
      <w:pPr>
        <w:numPr>
          <w:ilvl w:val="0"/>
          <w:numId w:val="26"/>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26"/>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26"/>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26"/>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26"/>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7"/>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27"/>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27"/>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27"/>
        </w:numPr>
        <w:spacing w:before="0" w:after="0" w:line="264"/>
        <w:jc w:val="both"/>
      </w:pPr>
      <w:r>
        <w:rPr>
          <w:rFonts w:ascii="Times New Roman" w:hAnsi="Times New Roman"/>
          <w:b w:val="false"/>
          <w:i w:val="false"/>
          <w:color w:val="000000"/>
          <w:sz w:val="28"/>
        </w:rPr>
        <w:t>(слушании) произведения;</w:t>
      </w:r>
    </w:p>
    <w:p>
      <w:pPr>
        <w:numPr>
          <w:ilvl w:val="0"/>
          <w:numId w:val="27"/>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8"/>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28"/>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d00a8a00-2c60-4286-8f19-088326d29c80" w:id="40"/>
      <w:r>
        <w:rPr>
          <w:rFonts w:ascii="Times New Roman" w:hAnsi="Times New Roman"/>
          <w:b w:val="false"/>
          <w:i w:val="false"/>
          <w:color w:val="000000"/>
          <w:sz w:val="28"/>
        </w:rPr>
        <w:t>и другое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9a1ca34d-f9dc-4302-9e63-e924ee605cec" w:id="41"/>
      <w:r>
        <w:rPr>
          <w:rFonts w:ascii="Times New Roman" w:hAnsi="Times New Roman"/>
          <w:b w:val="false"/>
          <w:i w:val="false"/>
          <w:color w:val="000000"/>
          <w:sz w:val="28"/>
        </w:rPr>
        <w:t>и др.)</w:t>
      </w:r>
      <w:bookmarkEnd w:id="41"/>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58561a97-d265-41cb-bf59-ddf30c464d8d"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dc3f83fe-0982-472d-91b9-5894bc2e1b31" w:id="43"/>
      <w:r>
        <w:rPr>
          <w:rFonts w:ascii="Times New Roman" w:hAnsi="Times New Roman"/>
          <w:b w:val="false"/>
          <w:i w:val="false"/>
          <w:color w:val="000000"/>
          <w:sz w:val="28"/>
        </w:rPr>
        <w:t>и другие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ee2506f9-6b35-4c15-96b7-0a6f7dca45fe"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614c2242-0143-4009-8e7f-ab46c40b7926" w:id="45"/>
      <w:r>
        <w:rPr>
          <w:rFonts w:ascii="Times New Roman" w:hAnsi="Times New Roman"/>
          <w:b w:val="false"/>
          <w:i w:val="false"/>
          <w:color w:val="000000"/>
          <w:sz w:val="28"/>
        </w:rPr>
        <w:t>(не менее двух)</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43b4fd57-b309-4401-8773-3c89ed62f2bd" w:id="46"/>
      <w:r>
        <w:rPr>
          <w:rFonts w:ascii="Times New Roman" w:hAnsi="Times New Roman"/>
          <w:b w:val="false"/>
          <w:i w:val="false"/>
          <w:color w:val="000000"/>
          <w:sz w:val="28"/>
        </w:rPr>
        <w:t>и другие (по выбору)</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b441a4bc-2148-48fb-b8e8-dcc0759b7593" w:id="47"/>
      <w:r>
        <w:rPr>
          <w:rFonts w:ascii="Times New Roman" w:hAnsi="Times New Roman"/>
          <w:b w:val="false"/>
          <w:i w:val="false"/>
          <w:color w:val="000000"/>
          <w:sz w:val="28"/>
        </w:rPr>
        <w:t>(не менее пяти авторов по выбору)</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018b3a6-4dcc-4ca1-a250-12e2f12102b5" w:id="48"/>
      <w:r>
        <w:rPr>
          <w:rFonts w:ascii="Times New Roman" w:hAnsi="Times New Roman"/>
          <w:b w:val="false"/>
          <w:i w:val="false"/>
          <w:color w:val="000000"/>
          <w:sz w:val="28"/>
        </w:rPr>
        <w:t>С. А. Есенина, А. П. Чехова, К. Г. Паустовского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1033d91b-8f88-47bd-803e-0ed377ac696a"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a132e50c-1cdf-403a-8303-def77894f164" w:id="50"/>
      <w:r>
        <w:rPr>
          <w:rFonts w:ascii="Times New Roman" w:hAnsi="Times New Roman"/>
          <w:b w:val="false"/>
          <w:i w:val="false"/>
          <w:color w:val="000000"/>
          <w:sz w:val="28"/>
        </w:rPr>
        <w:t>(не менее трёх произведений)</w:t>
      </w:r>
      <w:bookmarkEnd w:id="50"/>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4e72b4a5-ca1b-4b4f-8871-9a881be6ba0e" w:id="51"/>
      <w:r>
        <w:rPr>
          <w:rFonts w:ascii="Times New Roman" w:hAnsi="Times New Roman"/>
          <w:b w:val="false"/>
          <w:i w:val="false"/>
          <w:color w:val="000000"/>
          <w:sz w:val="28"/>
        </w:rPr>
        <w:t>и другие</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f86cba24-245b-4adf-a152-d400b1261545" w:id="52"/>
      <w:r>
        <w:rPr>
          <w:rFonts w:ascii="Times New Roman" w:hAnsi="Times New Roman"/>
          <w:b w:val="false"/>
          <w:i w:val="false"/>
          <w:color w:val="000000"/>
          <w:sz w:val="28"/>
        </w:rPr>
        <w:t>(не менее двух)</w:t>
      </w:r>
      <w:bookmarkEnd w:id="52"/>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fe929a01-33b4-4b39-9e3d-6611afcac377" w:id="53"/>
      <w:r>
        <w:rPr>
          <w:rFonts w:ascii="Times New Roman" w:hAnsi="Times New Roman"/>
          <w:b w:val="false"/>
          <w:i w:val="false"/>
          <w:color w:val="000000"/>
          <w:sz w:val="28"/>
        </w:rPr>
        <w:t>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778a2326-caf5-43f1-afe4-4182f4966524"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be0a3ce7-2810-4152-bdbb-e9b59639e326" w:id="55"/>
      <w:r>
        <w:rPr>
          <w:rFonts w:ascii="Times New Roman" w:hAnsi="Times New Roman"/>
          <w:b w:val="false"/>
          <w:i w:val="false"/>
          <w:color w:val="000000"/>
          <w:sz w:val="28"/>
        </w:rPr>
        <w:t>и другое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331dfbe2-0c2a-4d57-bae5-dd9be04207aa" w:id="56"/>
      <w:r>
        <w:rPr>
          <w:rFonts w:ascii="Times New Roman" w:hAnsi="Times New Roman"/>
          <w:b w:val="false"/>
          <w:i w:val="false"/>
          <w:color w:val="000000"/>
          <w:sz w:val="28"/>
        </w:rPr>
        <w:t>произведения по выбору двух-трёх авторов</w:t>
      </w:r>
      <w:bookmarkEnd w:id="56"/>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03c27566-d1a1-4f16-a468-2534a5c3d7cb" w:id="57"/>
      <w:r>
        <w:rPr>
          <w:rFonts w:ascii="Times New Roman" w:hAnsi="Times New Roman"/>
          <w:b w:val="false"/>
          <w:i w:val="false"/>
          <w:color w:val="000000"/>
          <w:sz w:val="28"/>
        </w:rPr>
        <w:t>и другие (по выбору)</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37ba09b2-c44c-4867-9734-3337735e34d7" w:id="58"/>
      <w:r>
        <w:rPr>
          <w:rFonts w:ascii="Times New Roman" w:hAnsi="Times New Roman"/>
          <w:b w:val="false"/>
          <w:i w:val="false"/>
          <w:color w:val="000000"/>
          <w:sz w:val="28"/>
        </w:rPr>
        <w:t>(не менее двух произведений)</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4986842-2eb9-40c1-9200-5982dff42a34" w:id="59"/>
      <w:r>
        <w:rPr>
          <w:rFonts w:ascii="Times New Roman" w:hAnsi="Times New Roman"/>
          <w:b w:val="false"/>
          <w:i w:val="false"/>
          <w:color w:val="000000"/>
          <w:sz w:val="28"/>
        </w:rPr>
        <w:t>М. М. Зощенко и др.</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29ee45c0-37f9-4bc3-837c-5489bfeee391" w:id="60"/>
      <w:r>
        <w:rPr>
          <w:rFonts w:ascii="Times New Roman" w:hAnsi="Times New Roman"/>
          <w:b w:val="false"/>
          <w:i w:val="false"/>
          <w:color w:val="000000"/>
          <w:sz w:val="28"/>
        </w:rPr>
        <w:t>и другие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61601e78-795b-42c8-84b7-ee41b7724e5d" w:id="61"/>
      <w:r>
        <w:rPr>
          <w:rFonts w:ascii="Times New Roman" w:hAnsi="Times New Roman"/>
          <w:b w:val="false"/>
          <w:i w:val="false"/>
          <w:color w:val="000000"/>
          <w:sz w:val="28"/>
        </w:rPr>
        <w:t>(произведения двух-трёх авторов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092e5d3-308e-406e-9ded-49cfe306308f" w:id="62"/>
      <w:r>
        <w:rPr>
          <w:rFonts w:ascii="Times New Roman" w:hAnsi="Times New Roman"/>
          <w:b w:val="false"/>
          <w:i w:val="false"/>
          <w:color w:val="000000"/>
          <w:sz w:val="28"/>
        </w:rPr>
        <w:t>Р. Киплинга.</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bc006481-9149-41fe-9c87-858e6b4a7b93" w:id="63"/>
      <w:r>
        <w:rPr>
          <w:rFonts w:ascii="Times New Roman" w:hAnsi="Times New Roman"/>
          <w:b w:val="false"/>
          <w:i w:val="false"/>
          <w:color w:val="000000"/>
          <w:sz w:val="28"/>
        </w:rPr>
        <w:t>и другие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9"/>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29"/>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29"/>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29"/>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29"/>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29"/>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0"/>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30"/>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30"/>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31"/>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31"/>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31"/>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31"/>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31"/>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32"/>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32"/>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3"/>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33"/>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33"/>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22bb0d2e-ad81-40b0-b0be-dd89da9f72dc" w:id="64"/>
      <w:r>
        <w:rPr>
          <w:rFonts w:ascii="Times New Roman" w:hAnsi="Times New Roman"/>
          <w:b w:val="false"/>
          <w:i w:val="false"/>
          <w:color w:val="000000"/>
          <w:sz w:val="28"/>
        </w:rPr>
        <w:t>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aef5db48-a5ba-41f7-b163-0303bacd376a" w:id="65"/>
      <w:r>
        <w:rPr>
          <w:rFonts w:ascii="Times New Roman" w:hAnsi="Times New Roman"/>
          <w:b w:val="false"/>
          <w:i w:val="false"/>
          <w:color w:val="000000"/>
          <w:sz w:val="28"/>
        </w:rPr>
        <w:t>(1-2 рассказа военно-исторической тематики) и другие (по выбору).</w:t>
      </w:r>
      <w:bookmarkEnd w:id="6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84376614-4523-4b0a-9f16-ae119cf5e9dc" w:id="66"/>
      <w:r>
        <w:rPr>
          <w:rFonts w:ascii="Times New Roman" w:hAnsi="Times New Roman"/>
          <w:b w:val="false"/>
          <w:i w:val="false"/>
          <w:color w:val="000000"/>
          <w:sz w:val="28"/>
        </w:rPr>
        <w:t>(2-3 сказки по выбору)</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3b38b09e-3fe3-499c-b80d-cceeb3629ca1" w:id="67"/>
      <w:r>
        <w:rPr>
          <w:rFonts w:ascii="Times New Roman" w:hAnsi="Times New Roman"/>
          <w:b w:val="false"/>
          <w:i w:val="false"/>
          <w:color w:val="000000"/>
          <w:sz w:val="28"/>
        </w:rPr>
        <w:t>(2-3 сказки по выбору)</w:t>
      </w:r>
      <w:bookmarkEnd w:id="67"/>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3d9e8111-f715-4c8f-b609-9be939e4edcb" w:id="68"/>
      <w:r>
        <w:rPr>
          <w:rFonts w:ascii="Times New Roman" w:hAnsi="Times New Roman"/>
          <w:b w:val="false"/>
          <w:i w:val="false"/>
          <w:color w:val="000000"/>
          <w:sz w:val="28"/>
        </w:rPr>
        <w:t>(1-2 по выбору)</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85f049d2-bd23-4247-86de-df33da036e22"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8d9e167-2e1b-48a4-8672-33b243ab1f7a" w:id="70"/>
      <w:r>
        <w:rPr>
          <w:rFonts w:ascii="Times New Roman" w:hAnsi="Times New Roman"/>
          <w:b w:val="false"/>
          <w:i w:val="false"/>
          <w:color w:val="000000"/>
          <w:sz w:val="28"/>
        </w:rPr>
        <w:t>(не менее трёх)</w:t>
      </w:r>
      <w:bookmarkEnd w:id="70"/>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be84008f-4714-4af7-9a8d-d5db8855805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2efe8bc1-9239-4ace-b5a7-c3561f743493" w:id="72"/>
      <w:r>
        <w:rPr>
          <w:rFonts w:ascii="Times New Roman" w:hAnsi="Times New Roman"/>
          <w:b w:val="false"/>
          <w:i w:val="false"/>
          <w:color w:val="000000"/>
          <w:sz w:val="28"/>
        </w:rPr>
        <w:t>(не менее трёх)</w:t>
      </w:r>
      <w:bookmarkEnd w:id="72"/>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f1d30773-6a94-4f42-887a-2166f2750849" w:id="73"/>
      <w:r>
        <w:rPr>
          <w:rFonts w:ascii="Times New Roman" w:hAnsi="Times New Roman"/>
          <w:b w:val="false"/>
          <w:i w:val="false"/>
          <w:color w:val="000000"/>
          <w:sz w:val="28"/>
        </w:rPr>
        <w:t>и другие</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d24420f5-7784-4de8-bf47-fec2f656960e" w:id="74"/>
      <w:r>
        <w:rPr>
          <w:rFonts w:ascii="Times New Roman" w:hAnsi="Times New Roman"/>
          <w:b w:val="false"/>
          <w:i w:val="false"/>
          <w:color w:val="000000"/>
          <w:sz w:val="28"/>
        </w:rPr>
        <w:t>(две-три по выбору)</w:t>
      </w:r>
      <w:bookmarkEnd w:id="74"/>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cda96387-1c94-4697-ac9d-f64db13bc866" w:id="75"/>
      <w:r>
        <w:rPr>
          <w:rFonts w:ascii="Times New Roman" w:hAnsi="Times New Roman"/>
          <w:b w:val="false"/>
          <w:i w:val="false"/>
          <w:color w:val="000000"/>
          <w:sz w:val="28"/>
        </w:rPr>
        <w:t>и др.</w:t>
      </w:r>
      <w:bookmarkEnd w:id="75"/>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08954654-1f97-4b2e-9229-74ec92d8c8a5" w:id="76"/>
      <w:r>
        <w:rPr>
          <w:rFonts w:ascii="Times New Roman" w:hAnsi="Times New Roman"/>
          <w:b w:val="false"/>
          <w:i w:val="false"/>
          <w:color w:val="000000"/>
          <w:sz w:val="28"/>
        </w:rPr>
        <w:t>и другие</w:t>
      </w:r>
      <w:bookmarkEnd w:id="7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b631436a-def7-48d2-b0a7-7e64aceb08fd" w:id="77"/>
      <w:r>
        <w:rPr>
          <w:rFonts w:ascii="Times New Roman" w:hAnsi="Times New Roman"/>
          <w:b w:val="false"/>
          <w:i w:val="false"/>
          <w:color w:val="000000"/>
          <w:sz w:val="28"/>
        </w:rPr>
        <w:t>(не менее пяти авторов по выбору)</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9a99601d-2f81-41a7-a40b-18f4d76e554b" w:id="78"/>
      <w:r>
        <w:rPr>
          <w:rFonts w:ascii="Times New Roman" w:hAnsi="Times New Roman"/>
          <w:b w:val="false"/>
          <w:i w:val="false"/>
          <w:color w:val="000000"/>
          <w:sz w:val="28"/>
        </w:rPr>
        <w:t>Н. А. Некрасов, И. А. Бунин, А. А. Блок, К. Д. Бальмонт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36c94d-b3f5-4b3d-a3c7-3ba766d230a2"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9f73dd0a-54f2-4590-ac41-ba0d876049a1" w:id="80"/>
      <w:r>
        <w:rPr>
          <w:rFonts w:ascii="Times New Roman" w:hAnsi="Times New Roman"/>
          <w:b w:val="false"/>
          <w:i w:val="false"/>
          <w:color w:val="000000"/>
          <w:sz w:val="28"/>
        </w:rPr>
        <w:t>(не менее трёх произведений)</w:t>
      </w:r>
      <w:bookmarkEnd w:id="80"/>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d876fe18-c1a8-4a91-8d52-d25058604082" w:id="81"/>
      <w:r>
        <w:rPr>
          <w:rFonts w:ascii="Times New Roman" w:hAnsi="Times New Roman"/>
          <w:b w:val="false"/>
          <w:i w:val="false"/>
          <w:color w:val="000000"/>
          <w:sz w:val="28"/>
        </w:rPr>
        <w:t>и другие (по выбору)</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246de2e0-56be-4295-9596-db940aac14bd" w:id="82"/>
      <w:r>
        <w:rPr>
          <w:rFonts w:ascii="Times New Roman" w:hAnsi="Times New Roman"/>
          <w:b w:val="false"/>
          <w:i w:val="false"/>
          <w:color w:val="000000"/>
          <w:sz w:val="28"/>
        </w:rPr>
        <w:t>(не менее трёх авторов)</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bc1695a5-bd06-4a76-858a-d4d40b281db4" w:id="83"/>
      <w:r>
        <w:rPr>
          <w:rFonts w:ascii="Times New Roman" w:hAnsi="Times New Roman"/>
          <w:b w:val="false"/>
          <w:i w:val="false"/>
          <w:color w:val="000000"/>
          <w:sz w:val="28"/>
        </w:rPr>
        <w:t>А. И. Куприна, К. Г. Паустовского, Ю. И. Коваля и др.</w:t>
      </w:r>
      <w:bookmarkEnd w:id="8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3cc23b0-61c4-4e00-b89d-508f8c0c86cc" w:id="84"/>
      <w:r>
        <w:rPr>
          <w:rFonts w:ascii="Times New Roman" w:hAnsi="Times New Roman"/>
          <w:b w:val="false"/>
          <w:i w:val="false"/>
          <w:color w:val="333333"/>
          <w:sz w:val="28"/>
        </w:rPr>
        <w:t>и другие (по выбору).</w:t>
      </w:r>
      <w:bookmarkEnd w:id="8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7d70a143-b34a-48de-a855-a34e00cf3c38" w:id="85"/>
      <w:r>
        <w:rPr>
          <w:rFonts w:ascii="Times New Roman" w:hAnsi="Times New Roman"/>
          <w:b w:val="false"/>
          <w:i w:val="false"/>
          <w:color w:val="000000"/>
          <w:sz w:val="28"/>
        </w:rPr>
        <w:t>(на примере произведений не менее трёх авторов)</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26220ac3-4e82-456a-9e95-74ad70c180f4" w:id="86"/>
      <w:r>
        <w:rPr>
          <w:rFonts w:ascii="Times New Roman" w:hAnsi="Times New Roman"/>
          <w:b w:val="false"/>
          <w:i w:val="false"/>
          <w:color w:val="000000"/>
          <w:sz w:val="28"/>
        </w:rPr>
        <w:t>Б. С. Житкова, В. В. Крапивина и др.</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a4cb9ea3-0451-4889-b1a1-f6f4710bf1d9" w:id="87"/>
      <w:r>
        <w:rPr>
          <w:rFonts w:ascii="Times New Roman" w:hAnsi="Times New Roman"/>
          <w:b w:val="false"/>
          <w:i w:val="false"/>
          <w:color w:val="000000"/>
          <w:sz w:val="28"/>
        </w:rPr>
        <w:t>(1-2 рассказа из цикла)</w:t>
      </w:r>
      <w:bookmarkEnd w:id="87"/>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9ce33c6b-ec01-45c7-8e71-faa83c253d05" w:id="88"/>
      <w:r>
        <w:rPr>
          <w:rFonts w:ascii="Times New Roman" w:hAnsi="Times New Roman"/>
          <w:b w:val="false"/>
          <w:i w:val="false"/>
          <w:color w:val="000000"/>
          <w:sz w:val="28"/>
        </w:rPr>
        <w:t>(одна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062a5f32-e196-4fe2-a2d8-404f5174ede8" w:id="89"/>
      <w:r>
        <w:rPr>
          <w:rFonts w:ascii="Times New Roman" w:hAnsi="Times New Roman"/>
          <w:b w:val="false"/>
          <w:i w:val="false"/>
          <w:color w:val="000000"/>
          <w:sz w:val="28"/>
        </w:rPr>
        <w:t>(не менее двух произведений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4e231ac4-4ac0-464c-bde6-6a1b7d5919e6" w:id="90"/>
      <w:r>
        <w:rPr>
          <w:rFonts w:ascii="Times New Roman" w:hAnsi="Times New Roman"/>
          <w:b w:val="false"/>
          <w:i w:val="false"/>
          <w:color w:val="000000"/>
          <w:sz w:val="28"/>
        </w:rPr>
        <w:t>М. М. Зощенко, В. В. Голявкина</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53c080ee-763e-43ed-999e-471164d70763" w:id="91"/>
      <w:r>
        <w:rPr>
          <w:rFonts w:ascii="Times New Roman" w:hAnsi="Times New Roman"/>
          <w:b w:val="false"/>
          <w:i w:val="false"/>
          <w:color w:val="000000"/>
          <w:sz w:val="28"/>
        </w:rPr>
        <w:t>(1-2 произведения по выбору)</w:t>
      </w:r>
      <w:bookmarkEnd w:id="91"/>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26aa4aeb-d898-422a-9eda-b866102f0def" w:id="92"/>
      <w:r>
        <w:rPr>
          <w:rFonts w:ascii="Times New Roman" w:hAnsi="Times New Roman"/>
          <w:b w:val="false"/>
          <w:i w:val="false"/>
          <w:color w:val="000000"/>
          <w:sz w:val="28"/>
        </w:rPr>
        <w:t>и другие</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e9a53ab-3e80-4b5b-8ed7-4e2e364c4403" w:id="93"/>
      <w:r>
        <w:rPr>
          <w:rFonts w:ascii="Times New Roman" w:hAnsi="Times New Roman"/>
          <w:b w:val="false"/>
          <w:i w:val="false"/>
          <w:color w:val="000000"/>
          <w:sz w:val="28"/>
        </w:rPr>
        <w:t>Ш. Перро, братьев Гримм и др.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47a66d7e-7bca-4ea2-ba5d-914bf7023a72" w:id="94"/>
      <w:r>
        <w:rPr>
          <w:rFonts w:ascii="Times New Roman" w:hAnsi="Times New Roman"/>
          <w:b w:val="false"/>
          <w:i w:val="false"/>
          <w:color w:val="000000"/>
          <w:sz w:val="28"/>
        </w:rPr>
        <w:t>и другие (по выбору)</w:t>
      </w:r>
      <w:bookmarkEnd w:id="9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3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34"/>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34"/>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34"/>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34"/>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34"/>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35"/>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35"/>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35"/>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35"/>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35"/>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35"/>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36"/>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36"/>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36"/>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36"/>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7"/>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37"/>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37"/>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5"/>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5"/>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317152" w:id="96"/>
    <w:p>
      <w:pPr>
        <w:sectPr>
          <w:pgSz w:w="11906" w:h="16383" w:orient="portrait"/>
        </w:sectPr>
      </w:pPr>
    </w:p>
    <w:bookmarkEnd w:id="96"/>
    <w:bookmarkEnd w:id="14"/>
    <w:bookmarkStart w:name="block-317153" w:id="9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8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http://internet.chgk.info</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http://www.nachalka.com/biblioteka</w:t>
              </w:r>
            </w:hyperlink>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http://www.school.edu.ru/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http://internet.chgk.info/</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http://windows.edu/ru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http://internet.chgk.info</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http://internet.chgk.info/</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9">
              <w:r>
                <w:rPr>
                  <w:rFonts w:ascii="Times New Roman" w:hAnsi="Times New Roman"/>
                  <w:b w:val="false"/>
                  <w:i w:val="false"/>
                  <w:color w:val="0000ff"/>
                  <w:sz w:val="22"/>
                  <w:u w:val="single"/>
                </w:rPr>
                <w:t>http://internet.chgk.info/</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http://internet.chgk.info/</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http://internet.chgk.info/</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1">
              <w:r>
                <w:rPr>
                  <w:rFonts w:ascii="Times New Roman" w:hAnsi="Times New Roman"/>
                  <w:b w:val="false"/>
                  <w:i w:val="false"/>
                  <w:color w:val="0000ff"/>
                  <w:sz w:val="22"/>
                  <w:u w:val="single"/>
                </w:rPr>
                <w:t>http://internet.chgk.info/</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5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7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http://internet.chgk.info/</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7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http://internet.chgk.info/</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1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8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91">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http://internet.chgk.info/</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15">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http://internet.chgk.info/</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http://internet.chgk.info/</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http://internet.chgk.info/</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http://internet.chgk.info/</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http://internet.chgk.info/</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http://internet.chgk.info/</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63">
              <w:r>
                <w:rPr>
                  <w:rFonts w:ascii="Times New Roman" w:hAnsi="Times New Roman"/>
                  <w:b w:val="false"/>
                  <w:i w:val="false"/>
                  <w:color w:val="0000ff"/>
                  <w:sz w:val="22"/>
                  <w:u w:val="single"/>
                </w:rPr>
                <w:t>http://internet.chgk.info/</w:t>
              </w:r>
            </w:hyperlink>
          </w:p>
        </w:tc>
      </w:tr>
      <w:tr>
        <w:trPr>
          <w:trHeight w:val="15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6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http://internet.chgk.info/</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317153" w:id="98"/>
    <w:p>
      <w:pPr>
        <w:sectPr>
          <w:pgSz w:w="16383" w:h="11906" w:orient="landscape"/>
        </w:sectPr>
      </w:pPr>
    </w:p>
    <w:bookmarkEnd w:id="98"/>
    <w:bookmarkEnd w:id="97"/>
    <w:bookmarkStart w:name="block-317148" w:id="9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1"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75">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01"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8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http://internet.chgk.info/</w:t>
              </w:r>
            </w:hyperlink>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1"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01"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1"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1"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http://internet.chgk.info</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01"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1" w:type="dxa"/>
            <w:tcBorders/>
            <w:tcMar>
              <w:top w:w="50" w:type="dxa"/>
              <w:left w:w="100" w:type="dxa"/>
            </w:tcMar>
            <w:vAlign w:val="center"/>
          </w:tcPr>
          <w:p>
            <w:pPr>
              <w:spacing w:before="0" w:after="0"/>
              <w:ind w:left="135"/>
              <w:jc w:val="left"/>
            </w:pPr>
            <w:hyperlink r:id="rId215">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http://internet.chgk.info/</w:t>
              </w:r>
            </w:hyperlink>
          </w:p>
        </w:tc>
      </w:tr>
      <w:tr>
        <w:trPr>
          <w:trHeight w:val="22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20">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01"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23">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http://internet.chgk.info/</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26">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1" w:type="dxa"/>
            <w:tcBorders/>
            <w:tcMar>
              <w:top w:w="50" w:type="dxa"/>
              <w:left w:w="100" w:type="dxa"/>
            </w:tcMar>
            <w:vAlign w:val="center"/>
          </w:tcPr>
          <w:p>
            <w:pPr>
              <w:spacing w:before="0" w:after="0"/>
              <w:ind w:left="135"/>
              <w:jc w:val="left"/>
            </w:pPr>
            <w:hyperlink r:id="rId227">
              <w:r>
                <w:rPr>
                  <w:rFonts w:ascii="Times New Roman" w:hAnsi="Times New Roman"/>
                  <w:b w:val="false"/>
                  <w:i w:val="false"/>
                  <w:color w:val="0000ff"/>
                  <w:sz w:val="22"/>
                  <w:u w:val="single"/>
                </w:rPr>
                <w:t>http://internet.chgk.info/</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01"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35">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1"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http://internet.chgk.info/</w:t>
              </w:r>
            </w:hyperlink>
          </w:p>
        </w:tc>
      </w:tr>
      <w:tr>
        <w:trPr>
          <w:trHeight w:val="22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01"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hyperlink r:id="rId24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1"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53">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5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01" w:type="dxa"/>
            <w:tcBorders/>
            <w:tcMar>
              <w:top w:w="50" w:type="dxa"/>
              <w:left w:w="100" w:type="dxa"/>
            </w:tcMar>
            <w:vAlign w:val="center"/>
          </w:tcPr>
          <w:p>
            <w:pPr>
              <w:spacing w:before="0" w:after="0"/>
              <w:ind w:left="135"/>
              <w:jc w:val="left"/>
            </w:pPr>
            <w:hyperlink r:id="rId25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65">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1"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http://internet.chgk.info/</w:t>
              </w:r>
            </w:hyperlink>
          </w:p>
        </w:tc>
      </w:tr>
      <w:tr>
        <w:trPr>
          <w:trHeight w:val="29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1"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01"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77">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01"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1"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01" w:type="dxa"/>
            <w:tcBorders/>
            <w:tcMar>
              <w:top w:w="50" w:type="dxa"/>
              <w:left w:w="100" w:type="dxa"/>
            </w:tcMar>
            <w:vAlign w:val="center"/>
          </w:tcPr>
          <w:p>
            <w:pPr>
              <w:spacing w:before="0" w:after="0"/>
              <w:ind w:left="135"/>
              <w:jc w:val="left"/>
            </w:pPr>
            <w:hyperlink r:id="rId29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9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hyperlink r:id="rId29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1"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http://internet.chgk.info/</w:t>
              </w:r>
            </w:hyperlink>
          </w:p>
        </w:tc>
      </w:tr>
      <w:tr>
        <w:trPr>
          <w:trHeight w:val="20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hyperlink r:id="rId302">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04">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01"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0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13">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1"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01" w:type="dxa"/>
            <w:tcBorders/>
            <w:tcMar>
              <w:top w:w="50" w:type="dxa"/>
              <w:left w:w="100" w:type="dxa"/>
            </w:tcMar>
            <w:vAlign w:val="center"/>
          </w:tcPr>
          <w:p>
            <w:pPr>
              <w:spacing w:before="0" w:after="0"/>
              <w:ind w:left="135"/>
              <w:jc w:val="left"/>
            </w:pPr>
            <w:hyperlink r:id="rId320">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http://internet.chgk.info/</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hyperlink r:id="rId324">
              <w:r>
                <w:rPr>
                  <w:rFonts w:ascii="Times New Roman" w:hAnsi="Times New Roman"/>
                  <w:b w:val="false"/>
                  <w:i w:val="false"/>
                  <w:color w:val="0000ff"/>
                  <w:sz w:val="22"/>
                  <w:u w:val="single"/>
                </w:rPr>
                <w:t>https://www.uchportal.ru/load/47</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http://internet.chgk.info</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http://windows.edu/ru</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http://internet.chgk.info/</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1"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http://internet.chgk.info/</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hyperlink r:id="rId329">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01" w:type="dxa"/>
            <w:tcBorders/>
            <w:tcMar>
              <w:top w:w="50" w:type="dxa"/>
              <w:left w:w="100" w:type="dxa"/>
            </w:tcMar>
            <w:vAlign w:val="center"/>
          </w:tcPr>
          <w:p>
            <w:pPr>
              <w:spacing w:before="0" w:after="0"/>
              <w:ind w:left="135"/>
              <w:jc w:val="left"/>
            </w:pPr>
            <w:hyperlink r:id="rId330">
              <w:r>
                <w:rPr>
                  <w:rFonts w:ascii="Times New Roman" w:hAnsi="Times New Roman"/>
                  <w:b w:val="false"/>
                  <w:i w:val="false"/>
                  <w:color w:val="0000ff"/>
                  <w:sz w:val="22"/>
                  <w:u w:val="single"/>
                </w:rPr>
                <w:t>https://www.uchportal.ru/load/47</w:t>
              </w:r>
            </w:hyperlink>
          </w:p>
        </w:tc>
      </w:tr>
      <w:tr>
        <w:trPr>
          <w:trHeight w:val="13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1"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1" w:type="dxa"/>
            <w:tcBorders/>
            <w:tcMar>
              <w:top w:w="50" w:type="dxa"/>
              <w:left w:w="100" w:type="dxa"/>
            </w:tcMar>
            <w:vAlign w:val="center"/>
          </w:tcPr>
          <w:p>
            <w:pPr>
              <w:spacing w:before="0" w:after="0"/>
              <w:ind w:left="135"/>
              <w:jc w:val="left"/>
            </w:pPr>
            <w:hyperlink r:id="rId332">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hyperlink r:id="rId333">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01"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hyperlink r:id="rId335">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1" w:type="dxa"/>
            <w:tcBorders/>
            <w:tcMar>
              <w:top w:w="50" w:type="dxa"/>
              <w:left w:w="100" w:type="dxa"/>
            </w:tcMar>
            <w:vAlign w:val="center"/>
          </w:tcPr>
          <w:p>
            <w:pPr>
              <w:spacing w:before="0" w:after="0"/>
              <w:ind w:left="135"/>
              <w:jc w:val="left"/>
            </w:pPr>
            <w:hyperlink r:id="rId336">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01" w:type="dxa"/>
            <w:tcBorders/>
            <w:tcMar>
              <w:top w:w="50" w:type="dxa"/>
              <w:left w:w="100" w:type="dxa"/>
            </w:tcMar>
            <w:vAlign w:val="center"/>
          </w:tcPr>
          <w:p>
            <w:pPr>
              <w:spacing w:before="0" w:after="0"/>
              <w:ind w:left="135"/>
              <w:jc w:val="left"/>
            </w:pPr>
            <w:hyperlink r:id="rId338">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hyperlink r:id="rId339">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1"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hyperlink r:id="rId341">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01" w:type="dxa"/>
            <w:tcBorders/>
            <w:tcMar>
              <w:top w:w="50" w:type="dxa"/>
              <w:left w:w="100" w:type="dxa"/>
            </w:tcMar>
            <w:vAlign w:val="center"/>
          </w:tcPr>
          <w:p>
            <w:pPr>
              <w:spacing w:before="0" w:after="0"/>
              <w:ind w:left="135"/>
              <w:jc w:val="left"/>
            </w:pPr>
            <w:hyperlink r:id="rId342">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1" w:type="dxa"/>
            <w:tcBorders/>
            <w:tcMar>
              <w:top w:w="50" w:type="dxa"/>
              <w:left w:w="100" w:type="dxa"/>
            </w:tcMar>
            <w:vAlign w:val="center"/>
          </w:tcPr>
          <w:p>
            <w:pPr>
              <w:spacing w:before="0" w:after="0"/>
              <w:ind w:left="135"/>
              <w:jc w:val="left"/>
            </w:pPr>
            <w:hyperlink r:id="rId344">
              <w:r>
                <w:rPr>
                  <w:rFonts w:ascii="Times New Roman" w:hAnsi="Times New Roman"/>
                  <w:b w:val="false"/>
                  <w:i w:val="false"/>
                  <w:color w:val="0000ff"/>
                  <w:sz w:val="22"/>
                  <w:u w:val="single"/>
                </w:rPr>
                <w:t>https://www.uchportal.ru/load/47</w:t>
              </w:r>
            </w:hyperlink>
          </w:p>
        </w:tc>
      </w:tr>
      <w:tr>
        <w:trPr>
          <w:trHeight w:val="11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1" w:type="dxa"/>
            <w:tcBorders/>
            <w:tcMar>
              <w:top w:w="50" w:type="dxa"/>
              <w:left w:w="100" w:type="dxa"/>
            </w:tcMar>
            <w:vAlign w:val="center"/>
          </w:tcPr>
          <w:p>
            <w:pPr>
              <w:spacing w:before="0" w:after="0"/>
              <w:ind w:left="135"/>
              <w:jc w:val="left"/>
            </w:pPr>
            <w:hyperlink r:id="rId345">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01"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01" w:type="dxa"/>
            <w:tcBorders/>
            <w:tcMar>
              <w:top w:w="50" w:type="dxa"/>
              <w:left w:w="100" w:type="dxa"/>
            </w:tcMar>
            <w:vAlign w:val="center"/>
          </w:tcPr>
          <w:p>
            <w:pPr>
              <w:spacing w:before="0" w:after="0"/>
              <w:ind w:left="135"/>
              <w:jc w:val="left"/>
            </w:pPr>
            <w:hyperlink r:id="rId347">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01" w:type="dxa"/>
            <w:tcBorders/>
            <w:tcMar>
              <w:top w:w="50" w:type="dxa"/>
              <w:left w:w="100" w:type="dxa"/>
            </w:tcMar>
            <w:vAlign w:val="center"/>
          </w:tcPr>
          <w:p>
            <w:pPr>
              <w:spacing w:before="0" w:after="0"/>
              <w:ind w:left="135"/>
              <w:jc w:val="left"/>
            </w:pPr>
            <w:hyperlink r:id="rId348">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1"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01"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1"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01"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1" w:type="dxa"/>
            <w:tcBorders/>
            <w:tcMar>
              <w:top w:w="50" w:type="dxa"/>
              <w:left w:w="100" w:type="dxa"/>
            </w:tcMar>
            <w:vAlign w:val="center"/>
          </w:tcPr>
          <w:p>
            <w:pPr>
              <w:spacing w:before="0" w:after="0"/>
              <w:ind w:left="135"/>
              <w:jc w:val="left"/>
            </w:pPr>
            <w:hyperlink r:id="rId353">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01" w:type="dxa"/>
            <w:tcBorders/>
            <w:tcMar>
              <w:top w:w="50" w:type="dxa"/>
              <w:left w:w="100" w:type="dxa"/>
            </w:tcMar>
            <w:vAlign w:val="center"/>
          </w:tcPr>
          <w:p>
            <w:pPr>
              <w:spacing w:before="0" w:after="0"/>
              <w:ind w:left="135"/>
              <w:jc w:val="left"/>
            </w:pPr>
            <w:hyperlink r:id="rId354">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1"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1" w:type="dxa"/>
            <w:tcBorders/>
            <w:tcMar>
              <w:top w:w="50" w:type="dxa"/>
              <w:left w:w="100" w:type="dxa"/>
            </w:tcMar>
            <w:vAlign w:val="center"/>
          </w:tcPr>
          <w:p>
            <w:pPr>
              <w:spacing w:before="0" w:after="0"/>
              <w:ind w:left="135"/>
              <w:jc w:val="left"/>
            </w:pPr>
            <w:hyperlink r:id="rId356">
              <w:r>
                <w:rPr>
                  <w:rFonts w:ascii="Times New Roman" w:hAnsi="Times New Roman"/>
                  <w:b w:val="false"/>
                  <w:i w:val="false"/>
                  <w:color w:val="0000ff"/>
                  <w:sz w:val="22"/>
                  <w:u w:val="single"/>
                </w:rPr>
                <w:t>https://www.uchportal.ru/load/47</w:t>
              </w:r>
            </w:hyperlink>
          </w:p>
        </w:tc>
      </w:tr>
      <w:tr>
        <w:trPr>
          <w:trHeight w:val="12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hyperlink r:id="rId357">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01"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https://www.uchportal.ru/load/47</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1" w:type="dxa"/>
            <w:tcBorders/>
            <w:tcMar>
              <w:top w:w="50" w:type="dxa"/>
              <w:left w:w="100" w:type="dxa"/>
            </w:tcMar>
            <w:vAlign w:val="center"/>
          </w:tcPr>
          <w:p>
            <w:pPr>
              <w:spacing w:before="0" w:after="0"/>
              <w:ind w:left="135"/>
              <w:jc w:val="left"/>
            </w:pPr>
            <w:hyperlink r:id="rId359">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1" w:type="dxa"/>
            <w:tcBorders/>
            <w:tcMar>
              <w:top w:w="50" w:type="dxa"/>
              <w:left w:w="100" w:type="dxa"/>
            </w:tcMar>
            <w:vAlign w:val="center"/>
          </w:tcPr>
          <w:p>
            <w:pPr>
              <w:spacing w:before="0" w:after="0"/>
              <w:ind w:left="135"/>
              <w:jc w:val="left"/>
            </w:pPr>
            <w:hyperlink r:id="rId360">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1"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01" w:type="dxa"/>
            <w:tcBorders/>
            <w:tcMar>
              <w:top w:w="50" w:type="dxa"/>
              <w:left w:w="100" w:type="dxa"/>
            </w:tcMar>
            <w:vAlign w:val="center"/>
          </w:tcPr>
          <w:p>
            <w:pPr>
              <w:spacing w:before="0" w:after="0"/>
              <w:ind w:left="135"/>
              <w:jc w:val="left"/>
            </w:pPr>
            <w:hyperlink r:id="rId362">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1" w:type="dxa"/>
            <w:tcBorders/>
            <w:tcMar>
              <w:top w:w="50" w:type="dxa"/>
              <w:left w:w="100" w:type="dxa"/>
            </w:tcMar>
            <w:vAlign w:val="center"/>
          </w:tcPr>
          <w:p>
            <w:pPr>
              <w:spacing w:before="0" w:after="0"/>
              <w:ind w:left="135"/>
              <w:jc w:val="left"/>
            </w:pPr>
            <w:hyperlink r:id="rId36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1"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1" w:type="dxa"/>
            <w:tcBorders/>
            <w:tcMar>
              <w:top w:w="50" w:type="dxa"/>
              <w:left w:w="100" w:type="dxa"/>
            </w:tcMar>
            <w:vAlign w:val="center"/>
          </w:tcPr>
          <w:p>
            <w:pPr>
              <w:spacing w:before="0" w:after="0"/>
              <w:ind w:left="135"/>
              <w:jc w:val="left"/>
            </w:pPr>
            <w:hyperlink r:id="rId365">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01" w:type="dxa"/>
            <w:tcBorders/>
            <w:tcMar>
              <w:top w:w="50" w:type="dxa"/>
              <w:left w:w="100" w:type="dxa"/>
            </w:tcMar>
            <w:vAlign w:val="center"/>
          </w:tcPr>
          <w:p>
            <w:pPr>
              <w:spacing w:before="0" w:after="0"/>
              <w:ind w:left="135"/>
              <w:jc w:val="left"/>
            </w:pPr>
            <w:hyperlink r:id="rId366">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1"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https://www.uchportal.ru/load/47</w:t>
              </w:r>
            </w:hyperlink>
          </w:p>
        </w:tc>
      </w:tr>
      <w:tr>
        <w:trPr>
          <w:trHeight w:val="16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1" w:type="dxa"/>
            <w:tcBorders/>
            <w:tcMar>
              <w:top w:w="50" w:type="dxa"/>
              <w:left w:w="100" w:type="dxa"/>
            </w:tcMar>
            <w:vAlign w:val="center"/>
          </w:tcPr>
          <w:p>
            <w:pPr>
              <w:spacing w:before="0" w:after="0"/>
              <w:ind w:left="135"/>
              <w:jc w:val="left"/>
            </w:pPr>
            <w:hyperlink r:id="rId368">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1" w:type="dxa"/>
            <w:tcBorders/>
            <w:tcMar>
              <w:top w:w="50" w:type="dxa"/>
              <w:left w:w="100" w:type="dxa"/>
            </w:tcMar>
            <w:vAlign w:val="center"/>
          </w:tcPr>
          <w:p>
            <w:pPr>
              <w:spacing w:before="0" w:after="0"/>
              <w:ind w:left="135"/>
              <w:jc w:val="left"/>
            </w:pPr>
            <w:hyperlink r:id="rId369">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01"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1"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1"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1"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901" w:type="dxa"/>
            <w:tcBorders/>
            <w:tcMar>
              <w:top w:w="50" w:type="dxa"/>
              <w:left w:w="100" w:type="dxa"/>
            </w:tcMar>
            <w:vAlign w:val="center"/>
          </w:tcPr>
          <w:p>
            <w:pPr>
              <w:spacing w:before="0" w:after="0"/>
              <w:ind w:left="135"/>
              <w:jc w:val="left"/>
            </w:pPr>
            <w:hyperlink r:id="rId374">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1" w:type="dxa"/>
            <w:tcBorders/>
            <w:tcMar>
              <w:top w:w="50" w:type="dxa"/>
              <w:left w:w="100" w:type="dxa"/>
            </w:tcMar>
            <w:vAlign w:val="center"/>
          </w:tcPr>
          <w:p>
            <w:pPr>
              <w:spacing w:before="0" w:after="0"/>
              <w:ind w:left="135"/>
              <w:jc w:val="left"/>
            </w:pPr>
            <w:hyperlink r:id="rId375">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1"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https://www.uchportal.ru/load/47</w:t>
              </w:r>
            </w:hyperlink>
          </w:p>
        </w:tc>
      </w:tr>
      <w:tr>
        <w:trPr>
          <w:trHeight w:val="22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1" w:type="dxa"/>
            <w:tcBorders/>
            <w:tcMar>
              <w:top w:w="50" w:type="dxa"/>
              <w:left w:w="100" w:type="dxa"/>
            </w:tcMar>
            <w:vAlign w:val="center"/>
          </w:tcPr>
          <w:p>
            <w:pPr>
              <w:spacing w:before="0" w:after="0"/>
              <w:ind w:left="135"/>
              <w:jc w:val="left"/>
            </w:pPr>
            <w:hyperlink r:id="rId377">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01" w:type="dxa"/>
            <w:tcBorders/>
            <w:tcMar>
              <w:top w:w="50" w:type="dxa"/>
              <w:left w:w="100" w:type="dxa"/>
            </w:tcMar>
            <w:vAlign w:val="center"/>
          </w:tcPr>
          <w:p>
            <w:pPr>
              <w:spacing w:before="0" w:after="0"/>
              <w:ind w:left="135"/>
              <w:jc w:val="left"/>
            </w:pPr>
            <w:hyperlink r:id="rId378">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1"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https://www.uchportal.ru/load/47</w:t>
              </w:r>
            </w:hyperlink>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1" w:type="dxa"/>
            <w:tcBorders/>
            <w:tcMar>
              <w:top w:w="50" w:type="dxa"/>
              <w:left w:w="100" w:type="dxa"/>
            </w:tcMar>
            <w:vAlign w:val="center"/>
          </w:tcPr>
          <w:p>
            <w:pPr>
              <w:spacing w:before="0" w:after="0"/>
              <w:ind w:left="135"/>
              <w:jc w:val="left"/>
            </w:pPr>
            <w:hyperlink r:id="rId380">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1" w:type="dxa"/>
            <w:tcBorders/>
            <w:tcMar>
              <w:top w:w="50" w:type="dxa"/>
              <w:left w:w="100" w:type="dxa"/>
            </w:tcMar>
            <w:vAlign w:val="center"/>
          </w:tcPr>
          <w:p>
            <w:pPr>
              <w:spacing w:before="0" w:after="0"/>
              <w:ind w:left="135"/>
              <w:jc w:val="left"/>
            </w:pPr>
            <w:hyperlink r:id="rId381">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08.03.2024 </w:t>
            </w:r>
          </w:p>
        </w:tc>
        <w:tc>
          <w:tcPr>
            <w:tcW w:w="1901"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1" w:type="dxa"/>
            <w:tcBorders/>
            <w:tcMar>
              <w:top w:w="50" w:type="dxa"/>
              <w:left w:w="100" w:type="dxa"/>
            </w:tcMar>
            <w:vAlign w:val="center"/>
          </w:tcPr>
          <w:p>
            <w:pPr>
              <w:spacing w:before="0" w:after="0"/>
              <w:ind w:left="135"/>
              <w:jc w:val="left"/>
            </w:pPr>
            <w:hyperlink r:id="rId38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1" w:type="dxa"/>
            <w:tcBorders/>
            <w:tcMar>
              <w:top w:w="50" w:type="dxa"/>
              <w:left w:w="100" w:type="dxa"/>
            </w:tcMar>
            <w:vAlign w:val="center"/>
          </w:tcPr>
          <w:p>
            <w:pPr>
              <w:spacing w:before="0" w:after="0"/>
              <w:ind w:left="135"/>
              <w:jc w:val="left"/>
            </w:pPr>
            <w:hyperlink r:id="rId384">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1"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https://www.uchportal.ru/load/47</w:t>
              </w:r>
            </w:hyperlink>
          </w:p>
        </w:tc>
      </w:tr>
      <w:tr>
        <w:trPr>
          <w:trHeight w:val="22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01" w:type="dxa"/>
            <w:tcBorders/>
            <w:tcMar>
              <w:top w:w="50" w:type="dxa"/>
              <w:left w:w="100" w:type="dxa"/>
            </w:tcMar>
            <w:vAlign w:val="center"/>
          </w:tcPr>
          <w:p>
            <w:pPr>
              <w:spacing w:before="0" w:after="0"/>
              <w:ind w:left="135"/>
              <w:jc w:val="left"/>
            </w:pPr>
            <w:hyperlink r:id="rId386">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1" w:type="dxa"/>
            <w:tcBorders/>
            <w:tcMar>
              <w:top w:w="50" w:type="dxa"/>
              <w:left w:w="100" w:type="dxa"/>
            </w:tcMar>
            <w:vAlign w:val="center"/>
          </w:tcPr>
          <w:p>
            <w:pPr>
              <w:spacing w:before="0" w:after="0"/>
              <w:ind w:left="135"/>
              <w:jc w:val="left"/>
            </w:pPr>
            <w:hyperlink r:id="rId387">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1"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1" w:type="dxa"/>
            <w:tcBorders/>
            <w:tcMar>
              <w:top w:w="50" w:type="dxa"/>
              <w:left w:w="100" w:type="dxa"/>
            </w:tcMar>
            <w:vAlign w:val="center"/>
          </w:tcPr>
          <w:p>
            <w:pPr>
              <w:spacing w:before="0" w:after="0"/>
              <w:ind w:left="135"/>
              <w:jc w:val="left"/>
            </w:pPr>
            <w:hyperlink r:id="rId389">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01" w:type="dxa"/>
            <w:tcBorders/>
            <w:tcMar>
              <w:top w:w="50" w:type="dxa"/>
              <w:left w:w="100" w:type="dxa"/>
            </w:tcMar>
            <w:vAlign w:val="center"/>
          </w:tcPr>
          <w:p>
            <w:pPr>
              <w:spacing w:before="0" w:after="0"/>
              <w:ind w:left="135"/>
              <w:jc w:val="left"/>
            </w:pPr>
            <w:hyperlink r:id="rId390">
              <w:r>
                <w:rPr>
                  <w:rFonts w:ascii="Times New Roman" w:hAnsi="Times New Roman"/>
                  <w:b w:val="false"/>
                  <w:i w:val="false"/>
                  <w:color w:val="0000ff"/>
                  <w:sz w:val="22"/>
                  <w:u w:val="single"/>
                </w:rPr>
                <w:t>https://www.uchportal.ru/load/47</w:t>
              </w:r>
            </w:hyperlink>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01"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https://www.uchportal.ru/load/47</w:t>
              </w:r>
            </w:hyperlink>
          </w:p>
        </w:tc>
      </w:tr>
      <w:tr>
        <w:trPr>
          <w:trHeight w:val="324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01" w:type="dxa"/>
            <w:tcBorders/>
            <w:tcMar>
              <w:top w:w="50" w:type="dxa"/>
              <w:left w:w="100" w:type="dxa"/>
            </w:tcMar>
            <w:vAlign w:val="center"/>
          </w:tcPr>
          <w:p>
            <w:pPr>
              <w:spacing w:before="0" w:after="0"/>
              <w:ind w:left="135"/>
              <w:jc w:val="left"/>
            </w:pPr>
            <w:hyperlink r:id="rId392">
              <w:r>
                <w:rPr>
                  <w:rFonts w:ascii="Times New Roman" w:hAnsi="Times New Roman"/>
                  <w:b w:val="false"/>
                  <w:i w:val="false"/>
                  <w:color w:val="0000ff"/>
                  <w:sz w:val="22"/>
                  <w:u w:val="single"/>
                </w:rPr>
                <w:t>https://www.uchportal.ru/load/47</w:t>
              </w:r>
            </w:hyperlink>
          </w:p>
        </w:tc>
      </w:tr>
      <w:tr>
        <w:trPr>
          <w:trHeight w:val="15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01" w:type="dxa"/>
            <w:tcBorders/>
            <w:tcMar>
              <w:top w:w="50" w:type="dxa"/>
              <w:left w:w="100" w:type="dxa"/>
            </w:tcMar>
            <w:vAlign w:val="center"/>
          </w:tcPr>
          <w:p>
            <w:pPr>
              <w:spacing w:before="0" w:after="0"/>
              <w:ind w:left="135"/>
              <w:jc w:val="left"/>
            </w:pPr>
            <w:hyperlink r:id="rId393">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901"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1" w:type="dxa"/>
            <w:tcBorders/>
            <w:tcMar>
              <w:top w:w="50" w:type="dxa"/>
              <w:left w:w="100" w:type="dxa"/>
            </w:tcMar>
            <w:vAlign w:val="center"/>
          </w:tcPr>
          <w:p>
            <w:pPr>
              <w:spacing w:before="0" w:after="0"/>
              <w:ind w:left="135"/>
              <w:jc w:val="left"/>
            </w:pPr>
            <w:hyperlink r:id="rId395">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1" w:type="dxa"/>
            <w:tcBorders/>
            <w:tcMar>
              <w:top w:w="50" w:type="dxa"/>
              <w:left w:w="100" w:type="dxa"/>
            </w:tcMar>
            <w:vAlign w:val="center"/>
          </w:tcPr>
          <w:p>
            <w:pPr>
              <w:spacing w:before="0" w:after="0"/>
              <w:ind w:left="135"/>
              <w:jc w:val="left"/>
            </w:pPr>
            <w:hyperlink r:id="rId396">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1" w:type="dxa"/>
            <w:tcBorders/>
            <w:tcMar>
              <w:top w:w="50" w:type="dxa"/>
              <w:left w:w="100" w:type="dxa"/>
            </w:tcMar>
            <w:vAlign w:val="center"/>
          </w:tcPr>
          <w:p>
            <w:pPr>
              <w:spacing w:before="0" w:after="0"/>
              <w:ind w:left="135"/>
              <w:jc w:val="left"/>
            </w:pPr>
            <w:hyperlink r:id="rId397">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01" w:type="dxa"/>
            <w:tcBorders/>
            <w:tcMar>
              <w:top w:w="50" w:type="dxa"/>
              <w:left w:w="100" w:type="dxa"/>
            </w:tcMar>
            <w:vAlign w:val="center"/>
          </w:tcPr>
          <w:p>
            <w:pPr>
              <w:spacing w:before="0" w:after="0"/>
              <w:ind w:left="135"/>
              <w:jc w:val="left"/>
            </w:pPr>
            <w:hyperlink r:id="rId398">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1" w:type="dxa"/>
            <w:tcBorders/>
            <w:tcMar>
              <w:top w:w="50" w:type="dxa"/>
              <w:left w:w="100" w:type="dxa"/>
            </w:tcMar>
            <w:vAlign w:val="center"/>
          </w:tcPr>
          <w:p>
            <w:pPr>
              <w:spacing w:before="0" w:after="0"/>
              <w:ind w:left="135"/>
              <w:jc w:val="left"/>
            </w:pPr>
            <w:hyperlink r:id="rId399">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1"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1" w:type="dxa"/>
            <w:tcBorders/>
            <w:tcMar>
              <w:top w:w="50" w:type="dxa"/>
              <w:left w:w="100" w:type="dxa"/>
            </w:tcMar>
            <w:vAlign w:val="center"/>
          </w:tcPr>
          <w:p>
            <w:pPr>
              <w:spacing w:before="0" w:after="0"/>
              <w:ind w:left="135"/>
              <w:jc w:val="left"/>
            </w:pPr>
            <w:hyperlink r:id="rId401">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01" w:type="dxa"/>
            <w:tcBorders/>
            <w:tcMar>
              <w:top w:w="50" w:type="dxa"/>
              <w:left w:w="100" w:type="dxa"/>
            </w:tcMar>
            <w:vAlign w:val="center"/>
          </w:tcPr>
          <w:p>
            <w:pPr>
              <w:spacing w:before="0" w:after="0"/>
              <w:ind w:left="135"/>
              <w:jc w:val="left"/>
            </w:pPr>
            <w:hyperlink r:id="rId402">
              <w:r>
                <w:rPr>
                  <w:rFonts w:ascii="Times New Roman" w:hAnsi="Times New Roman"/>
                  <w:b w:val="false"/>
                  <w:i w:val="false"/>
                  <w:color w:val="0000ff"/>
                  <w:sz w:val="22"/>
                  <w:u w:val="single"/>
                </w:rPr>
                <w:t>https://www.uchportal.ru/load/47</w:t>
              </w:r>
            </w:hyperlink>
          </w:p>
        </w:tc>
      </w:tr>
      <w:tr>
        <w:trPr>
          <w:trHeight w:val="13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1"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1" w:type="dxa"/>
            <w:tcBorders/>
            <w:tcMar>
              <w:top w:w="50" w:type="dxa"/>
              <w:left w:w="100" w:type="dxa"/>
            </w:tcMar>
            <w:vAlign w:val="center"/>
          </w:tcPr>
          <w:p>
            <w:pPr>
              <w:spacing w:before="0" w:after="0"/>
              <w:ind w:left="135"/>
              <w:jc w:val="left"/>
            </w:pPr>
            <w:hyperlink r:id="rId404">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1" w:type="dxa"/>
            <w:tcBorders/>
            <w:tcMar>
              <w:top w:w="50" w:type="dxa"/>
              <w:left w:w="100" w:type="dxa"/>
            </w:tcMar>
            <w:vAlign w:val="center"/>
          </w:tcPr>
          <w:p>
            <w:pPr>
              <w:spacing w:before="0" w:after="0"/>
              <w:ind w:left="135"/>
              <w:jc w:val="left"/>
            </w:pPr>
            <w:hyperlink r:id="rId405">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01"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1" w:type="dxa"/>
            <w:tcBorders/>
            <w:tcMar>
              <w:top w:w="50" w:type="dxa"/>
              <w:left w:w="100" w:type="dxa"/>
            </w:tcMar>
            <w:vAlign w:val="center"/>
          </w:tcPr>
          <w:p>
            <w:pPr>
              <w:spacing w:before="0" w:after="0"/>
              <w:ind w:left="135"/>
              <w:jc w:val="left"/>
            </w:pPr>
            <w:hyperlink r:id="rId407">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1" w:type="dxa"/>
            <w:tcBorders/>
            <w:tcMar>
              <w:top w:w="50" w:type="dxa"/>
              <w:left w:w="100" w:type="dxa"/>
            </w:tcMar>
            <w:vAlign w:val="center"/>
          </w:tcPr>
          <w:p>
            <w:pPr>
              <w:spacing w:before="0" w:after="0"/>
              <w:ind w:left="135"/>
              <w:jc w:val="left"/>
            </w:pPr>
            <w:hyperlink r:id="rId408">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01" w:type="dxa"/>
            <w:tcBorders/>
            <w:tcMar>
              <w:top w:w="50" w:type="dxa"/>
              <w:left w:w="100" w:type="dxa"/>
            </w:tcMar>
            <w:vAlign w:val="center"/>
          </w:tcPr>
          <w:p>
            <w:pPr>
              <w:spacing w:before="0" w:after="0"/>
              <w:ind w:left="135"/>
              <w:jc w:val="left"/>
            </w:pPr>
            <w:hyperlink r:id="rId409">
              <w:r>
                <w:rPr>
                  <w:rFonts w:ascii="Times New Roman" w:hAnsi="Times New Roman"/>
                  <w:b w:val="false"/>
                  <w:i w:val="false"/>
                  <w:color w:val="0000ff"/>
                  <w:sz w:val="22"/>
                  <w:u w:val="single"/>
                </w:rPr>
                <w:t>https://www.uchportal.ru/load/47</w:t>
              </w:r>
            </w:hyperlink>
          </w:p>
        </w:tc>
      </w:tr>
      <w:tr>
        <w:trPr>
          <w:trHeight w:val="29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01" w:type="dxa"/>
            <w:tcBorders/>
            <w:tcMar>
              <w:top w:w="50" w:type="dxa"/>
              <w:left w:w="100" w:type="dxa"/>
            </w:tcMar>
            <w:vAlign w:val="center"/>
          </w:tcPr>
          <w:p>
            <w:pPr>
              <w:spacing w:before="0" w:after="0"/>
              <w:ind w:left="135"/>
              <w:jc w:val="left"/>
            </w:pPr>
            <w:hyperlink r:id="rId410">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01" w:type="dxa"/>
            <w:tcBorders/>
            <w:tcMar>
              <w:top w:w="50" w:type="dxa"/>
              <w:left w:w="100" w:type="dxa"/>
            </w:tcMar>
            <w:vAlign w:val="center"/>
          </w:tcPr>
          <w:p>
            <w:pPr>
              <w:spacing w:before="0" w:after="0"/>
              <w:ind w:left="135"/>
              <w:jc w:val="left"/>
            </w:pPr>
            <w:hyperlink r:id="rId411">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01"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01" w:type="dxa"/>
            <w:tcBorders/>
            <w:tcMar>
              <w:top w:w="50" w:type="dxa"/>
              <w:left w:w="100" w:type="dxa"/>
            </w:tcMar>
            <w:vAlign w:val="center"/>
          </w:tcPr>
          <w:p>
            <w:pPr>
              <w:spacing w:before="0" w:after="0"/>
              <w:ind w:left="135"/>
              <w:jc w:val="left"/>
            </w:pPr>
            <w:hyperlink r:id="rId41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1" w:type="dxa"/>
            <w:tcBorders/>
            <w:tcMar>
              <w:top w:w="50" w:type="dxa"/>
              <w:left w:w="100" w:type="dxa"/>
            </w:tcMar>
            <w:vAlign w:val="center"/>
          </w:tcPr>
          <w:p>
            <w:pPr>
              <w:spacing w:before="0" w:after="0"/>
              <w:ind w:left="135"/>
              <w:jc w:val="left"/>
            </w:pPr>
            <w:hyperlink r:id="rId414">
              <w:r>
                <w:rPr>
                  <w:rFonts w:ascii="Times New Roman" w:hAnsi="Times New Roman"/>
                  <w:b w:val="false"/>
                  <w:i w:val="false"/>
                  <w:color w:val="0000ff"/>
                  <w:sz w:val="22"/>
                  <w:u w:val="single"/>
                </w:rPr>
                <w:t>https://www.uchportal.ru/load/47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hyperlink r:id="rId415">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hyperlink r:id="rId416">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hyperlink r:id="rId417">
              <w:r>
                <w:rPr>
                  <w:rFonts w:ascii="Times New Roman" w:hAnsi="Times New Roman"/>
                  <w:b w:val="false"/>
                  <w:i w:val="false"/>
                  <w:color w:val="0000ff"/>
                  <w:sz w:val="22"/>
                  <w:u w:val="single"/>
                </w:rPr>
                <w:t>https://www.uchportal.ru/load/47</w:t>
              </w:r>
            </w:hyperlink>
          </w:p>
        </w:tc>
      </w:tr>
      <w:tr>
        <w:trPr>
          <w:trHeight w:val="24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hyperlink r:id="rId419">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hyperlink r:id="rId420">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hyperlink r:id="rId422">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hyperlink r:id="rId423">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hyperlink r:id="rId425">
              <w:r>
                <w:rPr>
                  <w:rFonts w:ascii="Times New Roman" w:hAnsi="Times New Roman"/>
                  <w:b w:val="false"/>
                  <w:i w:val="false"/>
                  <w:color w:val="0000ff"/>
                  <w:sz w:val="22"/>
                  <w:u w:val="single"/>
                </w:rPr>
                <w:t>https://www.uchportal.ru/load/47</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hyperlink r:id="rId426">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https://www.uchportal.ru/load/47</w:t>
              </w:r>
            </w:hyperlink>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hyperlink r:id="rId428">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9" w:type="dxa"/>
            <w:tcBorders/>
            <w:tcMar>
              <w:top w:w="50" w:type="dxa"/>
              <w:left w:w="100" w:type="dxa"/>
            </w:tcMar>
            <w:vAlign w:val="center"/>
          </w:tcPr>
          <w:p>
            <w:pPr>
              <w:spacing w:before="0" w:after="0"/>
              <w:ind w:left="135"/>
              <w:jc w:val="left"/>
            </w:pPr>
            <w:hyperlink r:id="rId429">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hyperlink r:id="rId431">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hyperlink r:id="rId432">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hyperlink r:id="rId434">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hyperlink r:id="rId435">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hyperlink r:id="rId437">
              <w:r>
                <w:rPr>
                  <w:rFonts w:ascii="Times New Roman" w:hAnsi="Times New Roman"/>
                  <w:b w:val="false"/>
                  <w:i w:val="false"/>
                  <w:color w:val="0000ff"/>
                  <w:sz w:val="22"/>
                  <w:u w:val="single"/>
                </w:rPr>
                <w:t>https://www.uchportal.ru/load/47</w:t>
              </w:r>
            </w:hyperlink>
          </w:p>
        </w:tc>
      </w:tr>
      <w:tr>
        <w:trPr>
          <w:trHeight w:val="11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hyperlink r:id="rId438">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hyperlink r:id="rId439">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hyperlink r:id="rId440">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hyperlink r:id="rId441">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hyperlink r:id="rId442">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hyperlink r:id="rId44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hyperlink r:id="rId444">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hyperlink r:id="rId445">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hyperlink r:id="rId446">
              <w:r>
                <w:rPr>
                  <w:rFonts w:ascii="Times New Roman" w:hAnsi="Times New Roman"/>
                  <w:b w:val="false"/>
                  <w:i w:val="false"/>
                  <w:color w:val="0000ff"/>
                  <w:sz w:val="22"/>
                  <w:u w:val="single"/>
                </w:rPr>
                <w:t>https://www.uchportal.ru/load/47</w:t>
              </w:r>
            </w:hyperlink>
          </w:p>
        </w:tc>
      </w:tr>
      <w:tr>
        <w:trPr>
          <w:trHeight w:val="19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hyperlink r:id="rId447">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9" w:type="dxa"/>
            <w:tcBorders/>
            <w:tcMar>
              <w:top w:w="50" w:type="dxa"/>
              <w:left w:w="100" w:type="dxa"/>
            </w:tcMar>
            <w:vAlign w:val="center"/>
          </w:tcPr>
          <w:p>
            <w:pPr>
              <w:spacing w:before="0" w:after="0"/>
              <w:ind w:left="135"/>
              <w:jc w:val="left"/>
            </w:pPr>
            <w:hyperlink r:id="rId449">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hyperlink r:id="rId450">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hyperlink r:id="rId451">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hyperlink r:id="rId452">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9" w:type="dxa"/>
            <w:tcBorders/>
            <w:tcMar>
              <w:top w:w="50" w:type="dxa"/>
              <w:left w:w="100" w:type="dxa"/>
            </w:tcMar>
            <w:vAlign w:val="center"/>
          </w:tcPr>
          <w:p>
            <w:pPr>
              <w:spacing w:before="0" w:after="0"/>
              <w:ind w:left="135"/>
              <w:jc w:val="left"/>
            </w:pPr>
            <w:hyperlink r:id="rId45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hyperlink r:id="rId455">
              <w:r>
                <w:rPr>
                  <w:rFonts w:ascii="Times New Roman" w:hAnsi="Times New Roman"/>
                  <w:b w:val="false"/>
                  <w:i w:val="false"/>
                  <w:color w:val="0000ff"/>
                  <w:sz w:val="22"/>
                  <w:u w:val="single"/>
                </w:rPr>
                <w:t>https://www.uchportal.ru/load/47</w:t>
              </w:r>
            </w:hyperlink>
          </w:p>
        </w:tc>
      </w:tr>
      <w:tr>
        <w:trPr>
          <w:trHeight w:val="17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hyperlink r:id="rId456">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9" w:type="dxa"/>
            <w:tcBorders/>
            <w:tcMar>
              <w:top w:w="50" w:type="dxa"/>
              <w:left w:w="100" w:type="dxa"/>
            </w:tcMar>
            <w:vAlign w:val="center"/>
          </w:tcPr>
          <w:p>
            <w:pPr>
              <w:spacing w:before="0" w:after="0"/>
              <w:ind w:left="135"/>
              <w:jc w:val="left"/>
            </w:pPr>
            <w:hyperlink r:id="rId457">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hyperlink r:id="rId458">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9" w:type="dxa"/>
            <w:tcBorders/>
            <w:tcMar>
              <w:top w:w="50" w:type="dxa"/>
              <w:left w:w="100" w:type="dxa"/>
            </w:tcMar>
            <w:vAlign w:val="center"/>
          </w:tcPr>
          <w:p>
            <w:pPr>
              <w:spacing w:before="0" w:after="0"/>
              <w:ind w:left="135"/>
              <w:jc w:val="left"/>
            </w:pPr>
            <w:hyperlink r:id="rId459">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hyperlink r:id="rId460">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9" w:type="dxa"/>
            <w:tcBorders/>
            <w:tcMar>
              <w:top w:w="50" w:type="dxa"/>
              <w:left w:w="100" w:type="dxa"/>
            </w:tcMar>
            <w:vAlign w:val="center"/>
          </w:tcPr>
          <w:p>
            <w:pPr>
              <w:spacing w:before="0" w:after="0"/>
              <w:ind w:left="135"/>
              <w:jc w:val="left"/>
            </w:pPr>
            <w:hyperlink r:id="rId461">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hyperlink r:id="rId462">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hyperlink r:id="rId464">
              <w:r>
                <w:rPr>
                  <w:rFonts w:ascii="Times New Roman" w:hAnsi="Times New Roman"/>
                  <w:b w:val="false"/>
                  <w:i w:val="false"/>
                  <w:color w:val="0000ff"/>
                  <w:sz w:val="22"/>
                  <w:u w:val="single"/>
                </w:rPr>
                <w:t>https://www.uchportal.ru/load/47</w:t>
              </w:r>
            </w:hyperlink>
          </w:p>
        </w:tc>
      </w:tr>
      <w:tr>
        <w:trPr>
          <w:trHeight w:val="14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9" w:type="dxa"/>
            <w:tcBorders/>
            <w:tcMar>
              <w:top w:w="50" w:type="dxa"/>
              <w:left w:w="100" w:type="dxa"/>
            </w:tcMar>
            <w:vAlign w:val="center"/>
          </w:tcPr>
          <w:p>
            <w:pPr>
              <w:spacing w:before="0" w:after="0"/>
              <w:ind w:left="135"/>
              <w:jc w:val="left"/>
            </w:pPr>
            <w:hyperlink r:id="rId465">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hyperlink r:id="rId466">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hyperlink r:id="rId467">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hyperlink r:id="rId468">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9" w:type="dxa"/>
            <w:tcBorders/>
            <w:tcMar>
              <w:top w:w="50" w:type="dxa"/>
              <w:left w:w="100" w:type="dxa"/>
            </w:tcMar>
            <w:vAlign w:val="center"/>
          </w:tcPr>
          <w:p>
            <w:pPr>
              <w:spacing w:before="0" w:after="0"/>
              <w:ind w:left="135"/>
              <w:jc w:val="left"/>
            </w:pPr>
            <w:hyperlink r:id="rId469">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hyperlink r:id="rId470">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hyperlink r:id="rId471">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9" w:type="dxa"/>
            <w:tcBorders/>
            <w:tcMar>
              <w:top w:w="50" w:type="dxa"/>
              <w:left w:w="100" w:type="dxa"/>
            </w:tcMar>
            <w:vAlign w:val="center"/>
          </w:tcPr>
          <w:p>
            <w:pPr>
              <w:spacing w:before="0" w:after="0"/>
              <w:ind w:left="135"/>
              <w:jc w:val="left"/>
            </w:pPr>
            <w:hyperlink r:id="rId473">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hyperlink r:id="rId474">
              <w:r>
                <w:rPr>
                  <w:rFonts w:ascii="Times New Roman" w:hAnsi="Times New Roman"/>
                  <w:b w:val="false"/>
                  <w:i w:val="false"/>
                  <w:color w:val="0000ff"/>
                  <w:sz w:val="22"/>
                  <w:u w:val="single"/>
                </w:rPr>
                <w:t>https://www.uchportal.ru/load/47</w:t>
              </w:r>
            </w:hyperlink>
          </w:p>
        </w:tc>
      </w:tr>
      <w:tr>
        <w:trPr>
          <w:trHeight w:val="11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39" w:type="dxa"/>
            <w:tcBorders/>
            <w:tcMar>
              <w:top w:w="50" w:type="dxa"/>
              <w:left w:w="100" w:type="dxa"/>
            </w:tcMar>
            <w:vAlign w:val="center"/>
          </w:tcPr>
          <w:p>
            <w:pPr>
              <w:spacing w:before="0" w:after="0"/>
              <w:ind w:left="135"/>
              <w:jc w:val="left"/>
            </w:pPr>
            <w:hyperlink r:id="rId475">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hyperlink r:id="rId476">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9" w:type="dxa"/>
            <w:tcBorders/>
            <w:tcMar>
              <w:top w:w="50" w:type="dxa"/>
              <w:left w:w="100" w:type="dxa"/>
            </w:tcMar>
            <w:vAlign w:val="center"/>
          </w:tcPr>
          <w:p>
            <w:pPr>
              <w:spacing w:before="0" w:after="0"/>
              <w:ind w:left="135"/>
              <w:jc w:val="left"/>
            </w:pPr>
            <w:hyperlink r:id="rId477">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9" w:type="dxa"/>
            <w:tcBorders/>
            <w:tcMar>
              <w:top w:w="50" w:type="dxa"/>
              <w:left w:w="100" w:type="dxa"/>
            </w:tcMar>
            <w:vAlign w:val="center"/>
          </w:tcPr>
          <w:p>
            <w:pPr>
              <w:spacing w:before="0" w:after="0"/>
              <w:ind w:left="135"/>
              <w:jc w:val="left"/>
            </w:pPr>
            <w:hyperlink r:id="rId479">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hyperlink r:id="rId480">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9" w:type="dxa"/>
            <w:tcBorders/>
            <w:tcMar>
              <w:top w:w="50" w:type="dxa"/>
              <w:left w:w="100" w:type="dxa"/>
            </w:tcMar>
            <w:vAlign w:val="center"/>
          </w:tcPr>
          <w:p>
            <w:pPr>
              <w:spacing w:before="0" w:after="0"/>
              <w:ind w:left="135"/>
              <w:jc w:val="left"/>
            </w:pPr>
            <w:hyperlink r:id="rId481">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hyperlink r:id="rId482">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hyperlink r:id="rId483">
              <w:r>
                <w:rPr>
                  <w:rFonts w:ascii="Times New Roman" w:hAnsi="Times New Roman"/>
                  <w:b w:val="false"/>
                  <w:i w:val="false"/>
                  <w:color w:val="0000ff"/>
                  <w:sz w:val="22"/>
                  <w:u w:val="single"/>
                </w:rPr>
                <w:t>https://www.uchportal.ru/load/47</w:t>
              </w:r>
            </w:hyperlink>
          </w:p>
        </w:tc>
      </w:tr>
      <w:tr>
        <w:trPr>
          <w:trHeight w:val="22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9" w:type="dxa"/>
            <w:tcBorders/>
            <w:tcMar>
              <w:top w:w="50" w:type="dxa"/>
              <w:left w:w="100" w:type="dxa"/>
            </w:tcMar>
            <w:vAlign w:val="center"/>
          </w:tcPr>
          <w:p>
            <w:pPr>
              <w:spacing w:before="0" w:after="0"/>
              <w:ind w:left="135"/>
              <w:jc w:val="left"/>
            </w:pPr>
            <w:hyperlink r:id="rId485">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hyperlink r:id="rId486">
              <w:r>
                <w:rPr>
                  <w:rFonts w:ascii="Times New Roman" w:hAnsi="Times New Roman"/>
                  <w:b w:val="false"/>
                  <w:i w:val="false"/>
                  <w:color w:val="0000ff"/>
                  <w:sz w:val="22"/>
                  <w:u w:val="single"/>
                </w:rPr>
                <w:t>https://www.uchportal.ru/load/47</w:t>
              </w:r>
            </w:hyperlink>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hyperlink r:id="rId488">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9" w:type="dxa"/>
            <w:tcBorders/>
            <w:tcMar>
              <w:top w:w="50" w:type="dxa"/>
              <w:left w:w="100" w:type="dxa"/>
            </w:tcMar>
            <w:vAlign w:val="center"/>
          </w:tcPr>
          <w:p>
            <w:pPr>
              <w:spacing w:before="0" w:after="0"/>
              <w:ind w:left="135"/>
              <w:jc w:val="left"/>
            </w:pPr>
            <w:hyperlink r:id="rId489">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https://www.uchportal.ru/load/47</w:t>
              </w:r>
            </w:hyperlink>
          </w:p>
        </w:tc>
      </w:tr>
      <w:tr>
        <w:trPr>
          <w:trHeight w:val="21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hyperlink r:id="rId491">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hyperlink r:id="rId492">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9" w:type="dxa"/>
            <w:tcBorders/>
            <w:tcMar>
              <w:top w:w="50" w:type="dxa"/>
              <w:left w:w="100" w:type="dxa"/>
            </w:tcMar>
            <w:vAlign w:val="center"/>
          </w:tcPr>
          <w:p>
            <w:pPr>
              <w:spacing w:before="0" w:after="0"/>
              <w:ind w:left="135"/>
              <w:jc w:val="left"/>
            </w:pPr>
            <w:hyperlink r:id="rId493">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hyperlink r:id="rId494">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9" w:type="dxa"/>
            <w:tcBorders/>
            <w:tcMar>
              <w:top w:w="50" w:type="dxa"/>
              <w:left w:w="100" w:type="dxa"/>
            </w:tcMar>
            <w:vAlign w:val="center"/>
          </w:tcPr>
          <w:p>
            <w:pPr>
              <w:spacing w:before="0" w:after="0"/>
              <w:ind w:left="135"/>
              <w:jc w:val="left"/>
            </w:pPr>
            <w:hyperlink r:id="rId495">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9" w:type="dxa"/>
            <w:tcBorders/>
            <w:tcMar>
              <w:top w:w="50" w:type="dxa"/>
              <w:left w:w="100" w:type="dxa"/>
            </w:tcMar>
            <w:vAlign w:val="center"/>
          </w:tcPr>
          <w:p>
            <w:pPr>
              <w:spacing w:before="0" w:after="0"/>
              <w:ind w:left="135"/>
              <w:jc w:val="left"/>
            </w:pPr>
            <w:hyperlink r:id="rId497">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hyperlink r:id="rId498">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9" w:type="dxa"/>
            <w:tcBorders/>
            <w:tcMar>
              <w:top w:w="50" w:type="dxa"/>
              <w:left w:w="100" w:type="dxa"/>
            </w:tcMar>
            <w:vAlign w:val="center"/>
          </w:tcPr>
          <w:p>
            <w:pPr>
              <w:spacing w:before="0" w:after="0"/>
              <w:ind w:left="135"/>
              <w:jc w:val="left"/>
            </w:pPr>
            <w:hyperlink r:id="rId499">
              <w:r>
                <w:rPr>
                  <w:rFonts w:ascii="Times New Roman" w:hAnsi="Times New Roman"/>
                  <w:b w:val="false"/>
                  <w:i w:val="false"/>
                  <w:color w:val="0000ff"/>
                  <w:sz w:val="22"/>
                  <w:u w:val="single"/>
                </w:rPr>
                <w:t>https://www.uchportal.ru/load/47</w:t>
              </w:r>
            </w:hyperlink>
          </w:p>
        </w:tc>
      </w:tr>
      <w:tr>
        <w:trPr>
          <w:trHeight w:val="17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9" w:type="dxa"/>
            <w:tcBorders/>
            <w:tcMar>
              <w:top w:w="50" w:type="dxa"/>
              <w:left w:w="100" w:type="dxa"/>
            </w:tcMar>
            <w:vAlign w:val="center"/>
          </w:tcPr>
          <w:p>
            <w:pPr>
              <w:spacing w:before="0" w:after="0"/>
              <w:ind w:left="135"/>
              <w:jc w:val="left"/>
            </w:pPr>
            <w:hyperlink r:id="rId500">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9" w:type="dxa"/>
            <w:tcBorders/>
            <w:tcMar>
              <w:top w:w="50" w:type="dxa"/>
              <w:left w:w="100" w:type="dxa"/>
            </w:tcMar>
            <w:vAlign w:val="center"/>
          </w:tcPr>
          <w:p>
            <w:pPr>
              <w:spacing w:before="0" w:after="0"/>
              <w:ind w:left="135"/>
              <w:jc w:val="left"/>
            </w:pPr>
            <w:hyperlink r:id="rId501">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9"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hyperlink r:id="rId503">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hyperlink r:id="rId504">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9" w:type="dxa"/>
            <w:tcBorders/>
            <w:tcMar>
              <w:top w:w="50" w:type="dxa"/>
              <w:left w:w="100" w:type="dxa"/>
            </w:tcMar>
            <w:vAlign w:val="center"/>
          </w:tcPr>
          <w:p>
            <w:pPr>
              <w:spacing w:before="0" w:after="0"/>
              <w:ind w:left="135"/>
              <w:jc w:val="left"/>
            </w:pPr>
            <w:hyperlink r:id="rId505">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hyperlink r:id="rId506">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hyperlink r:id="rId507">
              <w:r>
                <w:rPr>
                  <w:rFonts w:ascii="Times New Roman" w:hAnsi="Times New Roman"/>
                  <w:b w:val="false"/>
                  <w:i w:val="false"/>
                  <w:color w:val="0000ff"/>
                  <w:sz w:val="22"/>
                  <w:u w:val="single"/>
                </w:rPr>
                <w:t>https://www.uchportal.ru/load/47</w:t>
              </w:r>
            </w:hyperlink>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9" w:type="dxa"/>
            <w:tcBorders/>
            <w:tcMar>
              <w:top w:w="50" w:type="dxa"/>
              <w:left w:w="100" w:type="dxa"/>
            </w:tcMar>
            <w:vAlign w:val="center"/>
          </w:tcPr>
          <w:p>
            <w:pPr>
              <w:spacing w:before="0" w:after="0"/>
              <w:ind w:left="135"/>
              <w:jc w:val="left"/>
            </w:pPr>
            <w:hyperlink r:id="rId509">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hyperlink r:id="rId510">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hyperlink r:id="rId511">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hyperlink r:id="rId512">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9" w:type="dxa"/>
            <w:tcBorders/>
            <w:tcMar>
              <w:top w:w="50" w:type="dxa"/>
              <w:left w:w="100" w:type="dxa"/>
            </w:tcMar>
            <w:vAlign w:val="center"/>
          </w:tcPr>
          <w:p>
            <w:pPr>
              <w:spacing w:before="0" w:after="0"/>
              <w:ind w:left="135"/>
              <w:jc w:val="left"/>
            </w:pPr>
            <w:hyperlink r:id="rId513">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39" w:type="dxa"/>
            <w:tcBorders/>
            <w:tcMar>
              <w:top w:w="50" w:type="dxa"/>
              <w:left w:w="100" w:type="dxa"/>
            </w:tcMar>
            <w:vAlign w:val="center"/>
          </w:tcPr>
          <w:p>
            <w:pPr>
              <w:spacing w:before="0" w:after="0"/>
              <w:ind w:left="135"/>
              <w:jc w:val="left"/>
            </w:pPr>
            <w:hyperlink r:id="rId515">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39" w:type="dxa"/>
            <w:tcBorders/>
            <w:tcMar>
              <w:top w:w="50" w:type="dxa"/>
              <w:left w:w="100" w:type="dxa"/>
            </w:tcMar>
            <w:vAlign w:val="center"/>
          </w:tcPr>
          <w:p>
            <w:pPr>
              <w:spacing w:before="0" w:after="0"/>
              <w:ind w:left="135"/>
              <w:jc w:val="left"/>
            </w:pPr>
            <w:hyperlink r:id="rId516">
              <w:r>
                <w:rPr>
                  <w:rFonts w:ascii="Times New Roman" w:hAnsi="Times New Roman"/>
                  <w:b w:val="false"/>
                  <w:i w:val="false"/>
                  <w:color w:val="0000ff"/>
                  <w:sz w:val="22"/>
                  <w:u w:val="single"/>
                </w:rPr>
                <w:t>https://www.uchportal.ru/load/47</w:t>
              </w:r>
            </w:hyperlink>
          </w:p>
        </w:tc>
      </w:tr>
      <w:tr>
        <w:trPr>
          <w:trHeight w:val="19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39" w:type="dxa"/>
            <w:tcBorders/>
            <w:tcMar>
              <w:top w:w="50" w:type="dxa"/>
              <w:left w:w="100" w:type="dxa"/>
            </w:tcMar>
            <w:vAlign w:val="center"/>
          </w:tcPr>
          <w:p>
            <w:pPr>
              <w:spacing w:before="0" w:after="0"/>
              <w:ind w:left="135"/>
              <w:jc w:val="left"/>
            </w:pPr>
            <w:hyperlink r:id="rId517">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39" w:type="dxa"/>
            <w:tcBorders/>
            <w:tcMar>
              <w:top w:w="50" w:type="dxa"/>
              <w:left w:w="100" w:type="dxa"/>
            </w:tcMar>
            <w:vAlign w:val="center"/>
          </w:tcPr>
          <w:p>
            <w:pPr>
              <w:spacing w:before="0" w:after="0"/>
              <w:ind w:left="135"/>
              <w:jc w:val="left"/>
            </w:pPr>
            <w:hyperlink r:id="rId518">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hyperlink r:id="rId519">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hyperlink r:id="rId520">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9" w:type="dxa"/>
            <w:tcBorders/>
            <w:tcMar>
              <w:top w:w="50" w:type="dxa"/>
              <w:left w:w="100" w:type="dxa"/>
            </w:tcMar>
            <w:vAlign w:val="center"/>
          </w:tcPr>
          <w:p>
            <w:pPr>
              <w:spacing w:before="0" w:after="0"/>
              <w:ind w:left="135"/>
              <w:jc w:val="left"/>
            </w:pPr>
            <w:hyperlink r:id="rId521">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hyperlink r:id="rId522">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hyperlink r:id="rId523">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hyperlink r:id="rId524">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9" w:type="dxa"/>
            <w:tcBorders/>
            <w:tcMar>
              <w:top w:w="50" w:type="dxa"/>
              <w:left w:w="100" w:type="dxa"/>
            </w:tcMar>
            <w:vAlign w:val="center"/>
          </w:tcPr>
          <w:p>
            <w:pPr>
              <w:spacing w:before="0" w:after="0"/>
              <w:ind w:left="135"/>
              <w:jc w:val="left"/>
            </w:pPr>
            <w:hyperlink r:id="rId525">
              <w:r>
                <w:rPr>
                  <w:rFonts w:ascii="Times New Roman" w:hAnsi="Times New Roman"/>
                  <w:b w:val="false"/>
                  <w:i w:val="false"/>
                  <w:color w:val="0000ff"/>
                  <w:sz w:val="22"/>
                  <w:u w:val="single"/>
                </w:rPr>
                <w:t>https://www.uchportal.ru/load/47</w:t>
              </w:r>
            </w:hyperlink>
          </w:p>
        </w:tc>
      </w:tr>
      <w:tr>
        <w:trPr>
          <w:trHeight w:val="25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hyperlink r:id="rId526">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hyperlink r:id="rId527">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hyperlink r:id="rId528">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9"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hyperlink r:id="rId530">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9" w:type="dxa"/>
            <w:tcBorders/>
            <w:tcMar>
              <w:top w:w="50" w:type="dxa"/>
              <w:left w:w="100" w:type="dxa"/>
            </w:tcMar>
            <w:vAlign w:val="center"/>
          </w:tcPr>
          <w:p>
            <w:pPr>
              <w:spacing w:before="0" w:after="0"/>
              <w:ind w:left="135"/>
              <w:jc w:val="left"/>
            </w:pPr>
            <w:hyperlink r:id="rId531">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9"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https://www.uchportal.ru/load/47</w:t>
              </w:r>
            </w:hyperlink>
          </w:p>
        </w:tc>
      </w:tr>
      <w:tr>
        <w:trPr>
          <w:trHeight w:val="345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01.05.2024 </w:t>
            </w:r>
          </w:p>
        </w:tc>
        <w:tc>
          <w:tcPr>
            <w:tcW w:w="1939" w:type="dxa"/>
            <w:tcBorders/>
            <w:tcMar>
              <w:top w:w="50" w:type="dxa"/>
              <w:left w:w="100" w:type="dxa"/>
            </w:tcMar>
            <w:vAlign w:val="center"/>
          </w:tcPr>
          <w:p>
            <w:pPr>
              <w:spacing w:before="0" w:after="0"/>
              <w:ind w:left="135"/>
              <w:jc w:val="left"/>
            </w:pPr>
            <w:hyperlink r:id="rId53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9" w:type="dxa"/>
            <w:tcBorders/>
            <w:tcMar>
              <w:top w:w="50" w:type="dxa"/>
              <w:left w:w="100" w:type="dxa"/>
            </w:tcMar>
            <w:vAlign w:val="center"/>
          </w:tcPr>
          <w:p>
            <w:pPr>
              <w:spacing w:before="0" w:after="0"/>
              <w:ind w:left="135"/>
              <w:jc w:val="left"/>
            </w:pPr>
            <w:hyperlink r:id="rId534">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9"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9" w:type="dxa"/>
            <w:tcBorders/>
            <w:tcMar>
              <w:top w:w="50" w:type="dxa"/>
              <w:left w:w="100" w:type="dxa"/>
            </w:tcMar>
            <w:vAlign w:val="center"/>
          </w:tcPr>
          <w:p>
            <w:pPr>
              <w:spacing w:before="0" w:after="0"/>
              <w:ind w:left="135"/>
              <w:jc w:val="left"/>
            </w:pPr>
            <w:hyperlink r:id="rId536">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hyperlink r:id="rId537">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9" w:type="dxa"/>
            <w:tcBorders/>
            <w:tcMar>
              <w:top w:w="50" w:type="dxa"/>
              <w:left w:w="100" w:type="dxa"/>
            </w:tcMar>
            <w:vAlign w:val="center"/>
          </w:tcPr>
          <w:p>
            <w:pPr>
              <w:spacing w:before="0" w:after="0"/>
              <w:ind w:left="135"/>
              <w:jc w:val="left"/>
            </w:pPr>
            <w:hyperlink r:id="rId538">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09.05.2024 </w:t>
            </w:r>
          </w:p>
        </w:tc>
        <w:tc>
          <w:tcPr>
            <w:tcW w:w="1939" w:type="dxa"/>
            <w:tcBorders/>
            <w:tcMar>
              <w:top w:w="50" w:type="dxa"/>
              <w:left w:w="100" w:type="dxa"/>
            </w:tcMar>
            <w:vAlign w:val="center"/>
          </w:tcPr>
          <w:p>
            <w:pPr>
              <w:spacing w:before="0" w:after="0"/>
              <w:ind w:left="135"/>
              <w:jc w:val="left"/>
            </w:pPr>
            <w:hyperlink r:id="rId539">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39" w:type="dxa"/>
            <w:tcBorders/>
            <w:tcMar>
              <w:top w:w="50" w:type="dxa"/>
              <w:left w:w="100" w:type="dxa"/>
            </w:tcMar>
            <w:vAlign w:val="center"/>
          </w:tcPr>
          <w:p>
            <w:pPr>
              <w:spacing w:before="0" w:after="0"/>
              <w:ind w:left="135"/>
              <w:jc w:val="left"/>
            </w:pPr>
            <w:hyperlink r:id="rId540">
              <w:r>
                <w:rPr>
                  <w:rFonts w:ascii="Times New Roman" w:hAnsi="Times New Roman"/>
                  <w:b w:val="false"/>
                  <w:i w:val="false"/>
                  <w:color w:val="0000ff"/>
                  <w:sz w:val="22"/>
                  <w:u w:val="single"/>
                </w:rPr>
                <w:t>https://www.uchportal.ru/load/47</w:t>
              </w:r>
            </w:hyperlink>
          </w:p>
        </w:tc>
      </w:tr>
      <w:tr>
        <w:trPr>
          <w:trHeight w:val="20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hyperlink r:id="rId542">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hyperlink r:id="rId54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9" w:type="dxa"/>
            <w:tcBorders/>
            <w:tcMar>
              <w:top w:w="50" w:type="dxa"/>
              <w:left w:w="100" w:type="dxa"/>
            </w:tcMar>
            <w:vAlign w:val="center"/>
          </w:tcPr>
          <w:p>
            <w:pPr>
              <w:spacing w:before="0" w:after="0"/>
              <w:ind w:left="135"/>
              <w:jc w:val="left"/>
            </w:pPr>
            <w:hyperlink r:id="rId545">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hyperlink r:id="rId546">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9"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hyperlink r:id="rId548">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hyperlink r:id="rId549">
              <w:r>
                <w:rPr>
                  <w:rFonts w:ascii="Times New Roman" w:hAnsi="Times New Roman"/>
                  <w:b w:val="false"/>
                  <w:i w:val="false"/>
                  <w:color w:val="0000ff"/>
                  <w:sz w:val="22"/>
                  <w:u w:val="single"/>
                </w:rPr>
                <w:t>https://www.uchportal.ru/load/47</w:t>
              </w:r>
            </w:hyperlink>
          </w:p>
        </w:tc>
      </w:tr>
      <w:tr>
        <w:trPr>
          <w:trHeight w:val="17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hyperlink r:id="rId550">
              <w:r>
                <w:rPr>
                  <w:rFonts w:ascii="Times New Roman" w:hAnsi="Times New Roman"/>
                  <w:b w:val="false"/>
                  <w:i w:val="false"/>
                  <w:color w:val="0000ff"/>
                  <w:sz w:val="22"/>
                  <w:u w:val="single"/>
                </w:rPr>
                <w:t>https://www.uchportal.ru/load/47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1">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2">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3">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4">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5">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6">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7">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9">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1">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2">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4">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565">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6">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8">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9">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0">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1">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3">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4">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6">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7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8">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0">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2">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583">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4">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6">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7">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8">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9">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0">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1">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2">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3">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4">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5">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6">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7">
              <w:r>
                <w:rPr>
                  <w:rFonts w:ascii="Times New Roman" w:hAnsi="Times New Roman"/>
                  <w:b w:val="false"/>
                  <w:i w:val="false"/>
                  <w:color w:val="0000ff"/>
                  <w:sz w:val="22"/>
                  <w:u w:val="single"/>
                </w:rPr>
                <w:t>https://m.edsoo.ru/8bc4c938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8">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9">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1">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2">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3">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4">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5">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6">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7">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8">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9">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0">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1">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2">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3">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4">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5">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6">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7">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8">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9">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0">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1">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2">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3">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4">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5">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6">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7">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8">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9">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0">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1">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2">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3">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4">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5">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6">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7">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8">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9">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0">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1">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2">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3">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4">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5">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6">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7">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8">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9">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0">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1">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2">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3">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4">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5">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6">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7">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8">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9">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0">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1">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2">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3">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4">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5">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6">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7">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8">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9">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0">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1">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2">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3">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4">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5">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6">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7">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8">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9">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0">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1">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2">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3">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1" w:type="dxa"/>
            <w:tcBorders/>
            <w:tcMar>
              <w:top w:w="50" w:type="dxa"/>
              <w:left w:w="100" w:type="dxa"/>
            </w:tcMar>
            <w:vAlign w:val="center"/>
          </w:tcPr>
          <w:p>
            <w:pPr>
              <w:spacing w:before="0" w:after="0"/>
              <w:ind w:left="135"/>
              <w:jc w:val="left"/>
            </w:pPr>
            <w:hyperlink r:id="rId684">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hyperlink r:id="rId685">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hyperlink r:id="rId686">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1" w:type="dxa"/>
            <w:tcBorders/>
            <w:tcMar>
              <w:top w:w="50" w:type="dxa"/>
              <w:left w:w="100" w:type="dxa"/>
            </w:tcMar>
            <w:vAlign w:val="center"/>
          </w:tcPr>
          <w:p>
            <w:pPr>
              <w:spacing w:before="0" w:after="0"/>
              <w:ind w:left="135"/>
              <w:jc w:val="left"/>
            </w:pPr>
            <w:hyperlink r:id="rId687">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1" w:type="dxa"/>
            <w:tcBorders/>
            <w:tcMar>
              <w:top w:w="50" w:type="dxa"/>
              <w:left w:w="100" w:type="dxa"/>
            </w:tcMar>
            <w:vAlign w:val="center"/>
          </w:tcPr>
          <w:p>
            <w:pPr>
              <w:spacing w:before="0" w:after="0"/>
              <w:ind w:left="135"/>
              <w:jc w:val="left"/>
            </w:pPr>
            <w:hyperlink r:id="rId688">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hyperlink r:id="rId689">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0">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61" w:type="dxa"/>
            <w:tcBorders/>
            <w:tcMar>
              <w:top w:w="50" w:type="dxa"/>
              <w:left w:w="100" w:type="dxa"/>
            </w:tcMar>
            <w:vAlign w:val="center"/>
          </w:tcPr>
          <w:p>
            <w:pPr>
              <w:spacing w:before="0" w:after="0"/>
              <w:ind w:left="135"/>
              <w:jc w:val="left"/>
            </w:pPr>
            <w:hyperlink r:id="rId691">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1" w:type="dxa"/>
            <w:tcBorders/>
            <w:tcMar>
              <w:top w:w="50" w:type="dxa"/>
              <w:left w:w="100" w:type="dxa"/>
            </w:tcMar>
            <w:vAlign w:val="center"/>
          </w:tcPr>
          <w:p>
            <w:pPr>
              <w:spacing w:before="0" w:after="0"/>
              <w:ind w:left="135"/>
              <w:jc w:val="left"/>
            </w:pPr>
            <w:hyperlink r:id="rId692">
              <w:r>
                <w:rPr>
                  <w:rFonts w:ascii="Times New Roman" w:hAnsi="Times New Roman"/>
                  <w:b w:val="false"/>
                  <w:i w:val="false"/>
                  <w:color w:val="0000ff"/>
                  <w:sz w:val="22"/>
                  <w:u w:val="single"/>
                </w:rPr>
                <w:t>https://www.uchportal.ru/load/47</w:t>
              </w:r>
            </w:hyperlink>
          </w:p>
        </w:tc>
      </w:tr>
      <w:tr>
        <w:trPr>
          <w:trHeight w:val="17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hyperlink r:id="rId693">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hyperlink r:id="rId694">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1" w:type="dxa"/>
            <w:tcBorders/>
            <w:tcMar>
              <w:top w:w="50" w:type="dxa"/>
              <w:left w:w="100" w:type="dxa"/>
            </w:tcMar>
            <w:vAlign w:val="center"/>
          </w:tcPr>
          <w:p>
            <w:pPr>
              <w:spacing w:before="0" w:after="0"/>
              <w:ind w:left="135"/>
              <w:jc w:val="left"/>
            </w:pPr>
            <w:hyperlink r:id="rId695">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1" w:type="dxa"/>
            <w:tcBorders/>
            <w:tcMar>
              <w:top w:w="50" w:type="dxa"/>
              <w:left w:w="100" w:type="dxa"/>
            </w:tcMar>
            <w:vAlign w:val="center"/>
          </w:tcPr>
          <w:p>
            <w:pPr>
              <w:spacing w:before="0" w:after="0"/>
              <w:ind w:left="135"/>
              <w:jc w:val="left"/>
            </w:pPr>
            <w:hyperlink r:id="rId696">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hyperlink r:id="rId697">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1" w:type="dxa"/>
            <w:tcBorders/>
            <w:tcMar>
              <w:top w:w="50" w:type="dxa"/>
              <w:left w:w="100" w:type="dxa"/>
            </w:tcMar>
            <w:vAlign w:val="center"/>
          </w:tcPr>
          <w:p>
            <w:pPr>
              <w:spacing w:before="0" w:after="0"/>
              <w:ind w:left="135"/>
              <w:jc w:val="left"/>
            </w:pPr>
            <w:hyperlink r:id="rId698">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61" w:type="dxa"/>
            <w:tcBorders/>
            <w:tcMar>
              <w:top w:w="50" w:type="dxa"/>
              <w:left w:w="100" w:type="dxa"/>
            </w:tcMar>
            <w:vAlign w:val="center"/>
          </w:tcPr>
          <w:p>
            <w:pPr>
              <w:spacing w:before="0" w:after="0"/>
              <w:ind w:left="135"/>
              <w:jc w:val="left"/>
            </w:pPr>
            <w:hyperlink r:id="rId699">
              <w:r>
                <w:rPr>
                  <w:rFonts w:ascii="Times New Roman" w:hAnsi="Times New Roman"/>
                  <w:b w:val="false"/>
                  <w:i w:val="false"/>
                  <w:color w:val="0000ff"/>
                  <w:sz w:val="22"/>
                  <w:u w:val="single"/>
                </w:rPr>
                <w:t>https://www.uchportal.ru/load/47</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1" w:type="dxa"/>
            <w:tcBorders/>
            <w:tcMar>
              <w:top w:w="50" w:type="dxa"/>
              <w:left w:w="100" w:type="dxa"/>
            </w:tcMar>
            <w:vAlign w:val="center"/>
          </w:tcPr>
          <w:p>
            <w:pPr>
              <w:spacing w:before="0" w:after="0"/>
              <w:ind w:left="135"/>
              <w:jc w:val="left"/>
            </w:pPr>
            <w:hyperlink r:id="rId700">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hyperlink r:id="rId701">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hyperlink r:id="rId702">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1" w:type="dxa"/>
            <w:tcBorders/>
            <w:tcMar>
              <w:top w:w="50" w:type="dxa"/>
              <w:left w:w="100" w:type="dxa"/>
            </w:tcMar>
            <w:vAlign w:val="center"/>
          </w:tcPr>
          <w:p>
            <w:pPr>
              <w:spacing w:before="0" w:after="0"/>
              <w:ind w:left="135"/>
              <w:jc w:val="left"/>
            </w:pPr>
            <w:hyperlink r:id="rId703">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1" w:type="dxa"/>
            <w:tcBorders/>
            <w:tcMar>
              <w:top w:w="50" w:type="dxa"/>
              <w:left w:w="100" w:type="dxa"/>
            </w:tcMar>
            <w:vAlign w:val="center"/>
          </w:tcPr>
          <w:p>
            <w:pPr>
              <w:spacing w:before="0" w:after="0"/>
              <w:ind w:left="135"/>
              <w:jc w:val="left"/>
            </w:pPr>
            <w:hyperlink r:id="rId704">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hyperlink r:id="rId705">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1" w:type="dxa"/>
            <w:tcBorders/>
            <w:tcMar>
              <w:top w:w="50" w:type="dxa"/>
              <w:left w:w="100" w:type="dxa"/>
            </w:tcMar>
            <w:vAlign w:val="center"/>
          </w:tcPr>
          <w:p>
            <w:pPr>
              <w:spacing w:before="0" w:after="0"/>
              <w:ind w:left="135"/>
              <w:jc w:val="left"/>
            </w:pPr>
            <w:hyperlink r:id="rId706">
              <w:r>
                <w:rPr>
                  <w:rFonts w:ascii="Times New Roman" w:hAnsi="Times New Roman"/>
                  <w:b w:val="false"/>
                  <w:i w:val="false"/>
                  <w:color w:val="0000ff"/>
                  <w:sz w:val="22"/>
                  <w:u w:val="single"/>
                </w:rPr>
                <w:t>https://www.uchportal.ru/load/47</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61" w:type="dxa"/>
            <w:tcBorders/>
            <w:tcMar>
              <w:top w:w="50" w:type="dxa"/>
              <w:left w:w="100" w:type="dxa"/>
            </w:tcMar>
            <w:vAlign w:val="center"/>
          </w:tcPr>
          <w:p>
            <w:pPr>
              <w:spacing w:before="0" w:after="0"/>
              <w:ind w:left="135"/>
              <w:jc w:val="left"/>
            </w:pPr>
            <w:hyperlink r:id="rId707">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1" w:type="dxa"/>
            <w:tcBorders/>
            <w:tcMar>
              <w:top w:w="50" w:type="dxa"/>
              <w:left w:w="100" w:type="dxa"/>
            </w:tcMar>
            <w:vAlign w:val="center"/>
          </w:tcPr>
          <w:p>
            <w:pPr>
              <w:spacing w:before="0" w:after="0"/>
              <w:ind w:left="135"/>
              <w:jc w:val="left"/>
            </w:pPr>
            <w:hyperlink r:id="rId708">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hyperlink r:id="rId709">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hyperlink r:id="rId710">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1" w:type="dxa"/>
            <w:tcBorders/>
            <w:tcMar>
              <w:top w:w="50" w:type="dxa"/>
              <w:left w:w="100" w:type="dxa"/>
            </w:tcMar>
            <w:vAlign w:val="center"/>
          </w:tcPr>
          <w:p>
            <w:pPr>
              <w:spacing w:before="0" w:after="0"/>
              <w:ind w:left="135"/>
              <w:jc w:val="left"/>
            </w:pPr>
            <w:hyperlink r:id="rId711">
              <w:r>
                <w:rPr>
                  <w:rFonts w:ascii="Times New Roman" w:hAnsi="Times New Roman"/>
                  <w:b w:val="false"/>
                  <w:i w:val="false"/>
                  <w:color w:val="0000ff"/>
                  <w:sz w:val="22"/>
                  <w:u w:val="single"/>
                </w:rPr>
                <w:t>https://www.uchportal.ru/load/47</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1" w:type="dxa"/>
            <w:tcBorders/>
            <w:tcMar>
              <w:top w:w="50" w:type="dxa"/>
              <w:left w:w="100" w:type="dxa"/>
            </w:tcMar>
            <w:vAlign w:val="center"/>
          </w:tcPr>
          <w:p>
            <w:pPr>
              <w:spacing w:before="0" w:after="0"/>
              <w:ind w:left="135"/>
              <w:jc w:val="left"/>
            </w:pPr>
            <w:hyperlink r:id="rId712">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hyperlink r:id="rId713">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1" w:type="dxa"/>
            <w:tcBorders/>
            <w:tcMar>
              <w:top w:w="50" w:type="dxa"/>
              <w:left w:w="100" w:type="dxa"/>
            </w:tcMar>
            <w:vAlign w:val="center"/>
          </w:tcPr>
          <w:p>
            <w:pPr>
              <w:spacing w:before="0" w:after="0"/>
              <w:ind w:left="135"/>
              <w:jc w:val="left"/>
            </w:pPr>
            <w:hyperlink r:id="rId714">
              <w:r>
                <w:rPr>
                  <w:rFonts w:ascii="Times New Roman" w:hAnsi="Times New Roman"/>
                  <w:b w:val="false"/>
                  <w:i w:val="false"/>
                  <w:color w:val="0000ff"/>
                  <w:sz w:val="22"/>
                  <w:u w:val="single"/>
                </w:rPr>
                <w:t>https://www.uchportal.ru/load/47</w:t>
              </w:r>
            </w:hyperlink>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61" w:type="dxa"/>
            <w:tcBorders/>
            <w:tcMar>
              <w:top w:w="50" w:type="dxa"/>
              <w:left w:w="100" w:type="dxa"/>
            </w:tcMar>
            <w:vAlign w:val="center"/>
          </w:tcPr>
          <w:p>
            <w:pPr>
              <w:spacing w:before="0" w:after="0"/>
              <w:ind w:left="135"/>
              <w:jc w:val="left"/>
            </w:pPr>
            <w:hyperlink r:id="rId715">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61" w:type="dxa"/>
            <w:tcBorders/>
            <w:tcMar>
              <w:top w:w="50" w:type="dxa"/>
              <w:left w:w="100" w:type="dxa"/>
            </w:tcMar>
            <w:vAlign w:val="center"/>
          </w:tcPr>
          <w:p>
            <w:pPr>
              <w:spacing w:before="0" w:after="0"/>
              <w:ind w:left="135"/>
              <w:jc w:val="left"/>
            </w:pPr>
            <w:hyperlink r:id="rId716">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71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hyperlink r:id="rId719">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61" w:type="dxa"/>
            <w:tcBorders/>
            <w:tcMar>
              <w:top w:w="50" w:type="dxa"/>
              <w:left w:w="100" w:type="dxa"/>
            </w:tcMar>
            <w:vAlign w:val="center"/>
          </w:tcPr>
          <w:p>
            <w:pPr>
              <w:spacing w:before="0" w:after="0"/>
              <w:ind w:left="135"/>
              <w:jc w:val="left"/>
            </w:pPr>
            <w:hyperlink r:id="rId720">
              <w:r>
                <w:rPr>
                  <w:rFonts w:ascii="Times New Roman" w:hAnsi="Times New Roman"/>
                  <w:b w:val="false"/>
                  <w:i w:val="false"/>
                  <w:color w:val="0000ff"/>
                  <w:sz w:val="22"/>
                  <w:u w:val="single"/>
                </w:rPr>
                <w:t>https://www.uchportal.ru/load/47</w:t>
              </w:r>
            </w:hyperlink>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1" w:type="dxa"/>
            <w:tcBorders/>
            <w:tcMar>
              <w:top w:w="50" w:type="dxa"/>
              <w:left w:w="100" w:type="dxa"/>
            </w:tcMar>
            <w:vAlign w:val="center"/>
          </w:tcPr>
          <w:p>
            <w:pPr>
              <w:spacing w:before="0" w:after="0"/>
              <w:ind w:left="135"/>
              <w:jc w:val="left"/>
            </w:pPr>
            <w:hyperlink r:id="rId721">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hyperlink r:id="rId722">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1" w:type="dxa"/>
            <w:tcBorders/>
            <w:tcMar>
              <w:top w:w="50" w:type="dxa"/>
              <w:left w:w="100" w:type="dxa"/>
            </w:tcMar>
            <w:vAlign w:val="center"/>
          </w:tcPr>
          <w:p>
            <w:pPr>
              <w:spacing w:before="0" w:after="0"/>
              <w:ind w:left="135"/>
              <w:jc w:val="left"/>
            </w:pPr>
            <w:hyperlink r:id="rId723">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61" w:type="dxa"/>
            <w:tcBorders/>
            <w:tcMar>
              <w:top w:w="50" w:type="dxa"/>
              <w:left w:w="100" w:type="dxa"/>
            </w:tcMar>
            <w:vAlign w:val="center"/>
          </w:tcPr>
          <w:p>
            <w:pPr>
              <w:spacing w:before="0" w:after="0"/>
              <w:ind w:left="135"/>
              <w:jc w:val="left"/>
            </w:pPr>
            <w:hyperlink r:id="rId724">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1" w:type="dxa"/>
            <w:tcBorders/>
            <w:tcMar>
              <w:top w:w="50" w:type="dxa"/>
              <w:left w:w="100" w:type="dxa"/>
            </w:tcMar>
            <w:vAlign w:val="center"/>
          </w:tcPr>
          <w:p>
            <w:pPr>
              <w:spacing w:before="0" w:after="0"/>
              <w:ind w:left="135"/>
              <w:jc w:val="left"/>
            </w:pPr>
            <w:hyperlink r:id="rId725">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hyperlink r:id="rId726">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hyperlink r:id="rId727">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1" w:type="dxa"/>
            <w:tcBorders/>
            <w:tcMar>
              <w:top w:w="50" w:type="dxa"/>
              <w:left w:w="100" w:type="dxa"/>
            </w:tcMar>
            <w:vAlign w:val="center"/>
          </w:tcPr>
          <w:p>
            <w:pPr>
              <w:spacing w:before="0" w:after="0"/>
              <w:ind w:left="135"/>
              <w:jc w:val="left"/>
            </w:pPr>
            <w:hyperlink r:id="rId728">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1" w:type="dxa"/>
            <w:tcBorders/>
            <w:tcMar>
              <w:top w:w="50" w:type="dxa"/>
              <w:left w:w="100" w:type="dxa"/>
            </w:tcMar>
            <w:vAlign w:val="center"/>
          </w:tcPr>
          <w:p>
            <w:pPr>
              <w:spacing w:before="0" w:after="0"/>
              <w:ind w:left="135"/>
              <w:jc w:val="left"/>
            </w:pPr>
            <w:hyperlink r:id="rId729">
              <w:r>
                <w:rPr>
                  <w:rFonts w:ascii="Times New Roman" w:hAnsi="Times New Roman"/>
                  <w:b w:val="false"/>
                  <w:i w:val="false"/>
                  <w:color w:val="0000ff"/>
                  <w:sz w:val="22"/>
                  <w:u w:val="single"/>
                </w:rPr>
                <w:t>https://www.uchportal.ru/load/47</w:t>
              </w:r>
            </w:hyperlink>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hyperlink r:id="rId730">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1" w:type="dxa"/>
            <w:tcBorders/>
            <w:tcMar>
              <w:top w:w="50" w:type="dxa"/>
              <w:left w:w="100" w:type="dxa"/>
            </w:tcMar>
            <w:vAlign w:val="center"/>
          </w:tcPr>
          <w:p>
            <w:pPr>
              <w:spacing w:before="0" w:after="0"/>
              <w:ind w:left="135"/>
              <w:jc w:val="left"/>
            </w:pPr>
            <w:hyperlink r:id="rId731">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61" w:type="dxa"/>
            <w:tcBorders/>
            <w:tcMar>
              <w:top w:w="50" w:type="dxa"/>
              <w:left w:w="100" w:type="dxa"/>
            </w:tcMar>
            <w:vAlign w:val="center"/>
          </w:tcPr>
          <w:p>
            <w:pPr>
              <w:spacing w:before="0" w:after="0"/>
              <w:ind w:left="135"/>
              <w:jc w:val="left"/>
            </w:pPr>
            <w:hyperlink r:id="rId732">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1" w:type="dxa"/>
            <w:tcBorders/>
            <w:tcMar>
              <w:top w:w="50" w:type="dxa"/>
              <w:left w:w="100" w:type="dxa"/>
            </w:tcMar>
            <w:vAlign w:val="center"/>
          </w:tcPr>
          <w:p>
            <w:pPr>
              <w:spacing w:before="0" w:after="0"/>
              <w:ind w:left="135"/>
              <w:jc w:val="left"/>
            </w:pPr>
            <w:hyperlink r:id="rId733">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hyperlink r:id="rId734">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hyperlink r:id="rId735">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1" w:type="dxa"/>
            <w:tcBorders/>
            <w:tcMar>
              <w:top w:w="50" w:type="dxa"/>
              <w:left w:w="100" w:type="dxa"/>
            </w:tcMar>
            <w:vAlign w:val="center"/>
          </w:tcPr>
          <w:p>
            <w:pPr>
              <w:spacing w:before="0" w:after="0"/>
              <w:ind w:left="135"/>
              <w:jc w:val="left"/>
            </w:pPr>
            <w:hyperlink r:id="rId736">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1" w:type="dxa"/>
            <w:tcBorders/>
            <w:tcMar>
              <w:top w:w="50" w:type="dxa"/>
              <w:left w:w="100" w:type="dxa"/>
            </w:tcMar>
            <w:vAlign w:val="center"/>
          </w:tcPr>
          <w:p>
            <w:pPr>
              <w:spacing w:before="0" w:after="0"/>
              <w:ind w:left="135"/>
              <w:jc w:val="left"/>
            </w:pPr>
            <w:hyperlink r:id="rId737">
              <w:r>
                <w:rPr>
                  <w:rFonts w:ascii="Times New Roman" w:hAnsi="Times New Roman"/>
                  <w:b w:val="false"/>
                  <w:i w:val="false"/>
                  <w:color w:val="0000ff"/>
                  <w:sz w:val="22"/>
                  <w:u w:val="single"/>
                </w:rPr>
                <w:t>https://www.uchportal.ru/load/47</w:t>
              </w:r>
            </w:hyperlink>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hyperlink r:id="rId738">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1" w:type="dxa"/>
            <w:tcBorders/>
            <w:tcMar>
              <w:top w:w="50" w:type="dxa"/>
              <w:left w:w="100" w:type="dxa"/>
            </w:tcMar>
            <w:vAlign w:val="center"/>
          </w:tcPr>
          <w:p>
            <w:pPr>
              <w:spacing w:before="0" w:after="0"/>
              <w:ind w:left="135"/>
              <w:jc w:val="left"/>
            </w:pPr>
            <w:hyperlink r:id="rId739">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61" w:type="dxa"/>
            <w:tcBorders/>
            <w:tcMar>
              <w:top w:w="50" w:type="dxa"/>
              <w:left w:w="100" w:type="dxa"/>
            </w:tcMar>
            <w:vAlign w:val="center"/>
          </w:tcPr>
          <w:p>
            <w:pPr>
              <w:spacing w:before="0" w:after="0"/>
              <w:ind w:left="135"/>
              <w:jc w:val="left"/>
            </w:pPr>
            <w:hyperlink r:id="rId740">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1" w:type="dxa"/>
            <w:tcBorders/>
            <w:tcMar>
              <w:top w:w="50" w:type="dxa"/>
              <w:left w:w="100" w:type="dxa"/>
            </w:tcMar>
            <w:vAlign w:val="center"/>
          </w:tcPr>
          <w:p>
            <w:pPr>
              <w:spacing w:before="0" w:after="0"/>
              <w:ind w:left="135"/>
              <w:jc w:val="left"/>
            </w:pPr>
            <w:hyperlink r:id="rId741">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hyperlink r:id="rId742">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hyperlink r:id="rId743">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1" w:type="dxa"/>
            <w:tcBorders/>
            <w:tcMar>
              <w:top w:w="50" w:type="dxa"/>
              <w:left w:w="100" w:type="dxa"/>
            </w:tcMar>
            <w:vAlign w:val="center"/>
          </w:tcPr>
          <w:p>
            <w:pPr>
              <w:spacing w:before="0" w:after="0"/>
              <w:ind w:left="135"/>
              <w:jc w:val="left"/>
            </w:pPr>
            <w:hyperlink r:id="rId744">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1" w:type="dxa"/>
            <w:tcBorders/>
            <w:tcMar>
              <w:top w:w="50" w:type="dxa"/>
              <w:left w:w="100" w:type="dxa"/>
            </w:tcMar>
            <w:vAlign w:val="center"/>
          </w:tcPr>
          <w:p>
            <w:pPr>
              <w:spacing w:before="0" w:after="0"/>
              <w:ind w:left="135"/>
              <w:jc w:val="left"/>
            </w:pPr>
            <w:hyperlink r:id="rId745">
              <w:r>
                <w:rPr>
                  <w:rFonts w:ascii="Times New Roman" w:hAnsi="Times New Roman"/>
                  <w:b w:val="false"/>
                  <w:i w:val="false"/>
                  <w:color w:val="0000ff"/>
                  <w:sz w:val="22"/>
                  <w:u w:val="single"/>
                </w:rPr>
                <w:t>https://www.uchportal.ru/load/47</w:t>
              </w:r>
            </w:hyperlink>
          </w:p>
        </w:tc>
      </w:tr>
      <w:tr>
        <w:trPr>
          <w:trHeight w:val="23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hyperlink r:id="rId746">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1" w:type="dxa"/>
            <w:tcBorders/>
            <w:tcMar>
              <w:top w:w="50" w:type="dxa"/>
              <w:left w:w="100" w:type="dxa"/>
            </w:tcMar>
            <w:vAlign w:val="center"/>
          </w:tcPr>
          <w:p>
            <w:pPr>
              <w:spacing w:before="0" w:after="0"/>
              <w:ind w:left="135"/>
              <w:jc w:val="left"/>
            </w:pPr>
            <w:hyperlink r:id="rId747">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61" w:type="dxa"/>
            <w:tcBorders/>
            <w:tcMar>
              <w:top w:w="50" w:type="dxa"/>
              <w:left w:w="100" w:type="dxa"/>
            </w:tcMar>
            <w:vAlign w:val="center"/>
          </w:tcPr>
          <w:p>
            <w:pPr>
              <w:spacing w:before="0" w:after="0"/>
              <w:ind w:left="135"/>
              <w:jc w:val="left"/>
            </w:pPr>
            <w:hyperlink r:id="rId748">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61" w:type="dxa"/>
            <w:tcBorders/>
            <w:tcMar>
              <w:top w:w="50" w:type="dxa"/>
              <w:left w:w="100" w:type="dxa"/>
            </w:tcMar>
            <w:vAlign w:val="center"/>
          </w:tcPr>
          <w:p>
            <w:pPr>
              <w:spacing w:before="0" w:after="0"/>
              <w:ind w:left="135"/>
              <w:jc w:val="left"/>
            </w:pPr>
            <w:hyperlink r:id="rId749">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1" w:type="dxa"/>
            <w:tcBorders/>
            <w:tcMar>
              <w:top w:w="50" w:type="dxa"/>
              <w:left w:w="100" w:type="dxa"/>
            </w:tcMar>
            <w:vAlign w:val="center"/>
          </w:tcPr>
          <w:p>
            <w:pPr>
              <w:spacing w:before="0" w:after="0"/>
              <w:ind w:left="135"/>
              <w:jc w:val="left"/>
            </w:pPr>
            <w:hyperlink r:id="rId750">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hyperlink r:id="rId751">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1" w:type="dxa"/>
            <w:tcBorders/>
            <w:tcMar>
              <w:top w:w="50" w:type="dxa"/>
              <w:left w:w="100" w:type="dxa"/>
            </w:tcMar>
            <w:vAlign w:val="center"/>
          </w:tcPr>
          <w:p>
            <w:pPr>
              <w:spacing w:before="0" w:after="0"/>
              <w:ind w:left="135"/>
              <w:jc w:val="left"/>
            </w:pPr>
            <w:hyperlink r:id="rId752">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1" w:type="dxa"/>
            <w:tcBorders/>
            <w:tcMar>
              <w:top w:w="50" w:type="dxa"/>
              <w:left w:w="100" w:type="dxa"/>
            </w:tcMar>
            <w:vAlign w:val="center"/>
          </w:tcPr>
          <w:p>
            <w:pPr>
              <w:spacing w:before="0" w:after="0"/>
              <w:ind w:left="135"/>
              <w:jc w:val="left"/>
            </w:pPr>
            <w:hyperlink r:id="rId75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hyperlink r:id="rId754">
              <w:r>
                <w:rPr>
                  <w:rFonts w:ascii="Times New Roman" w:hAnsi="Times New Roman"/>
                  <w:b w:val="false"/>
                  <w:i w:val="false"/>
                  <w:color w:val="0000ff"/>
                  <w:sz w:val="22"/>
                  <w:u w:val="single"/>
                </w:rPr>
                <w:t>https://www.uchportal.ru/load/47</w:t>
              </w:r>
            </w:hyperlink>
          </w:p>
        </w:tc>
      </w:tr>
      <w:tr>
        <w:trPr>
          <w:trHeight w:val="22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1" w:type="dxa"/>
            <w:tcBorders/>
            <w:tcMar>
              <w:top w:w="50" w:type="dxa"/>
              <w:left w:w="100" w:type="dxa"/>
            </w:tcMar>
            <w:vAlign w:val="center"/>
          </w:tcPr>
          <w:p>
            <w:pPr>
              <w:spacing w:before="0" w:after="0"/>
              <w:ind w:left="135"/>
              <w:jc w:val="left"/>
            </w:pPr>
            <w:hyperlink r:id="rId755">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61" w:type="dxa"/>
            <w:tcBorders/>
            <w:tcMar>
              <w:top w:w="50" w:type="dxa"/>
              <w:left w:w="100" w:type="dxa"/>
            </w:tcMar>
            <w:vAlign w:val="center"/>
          </w:tcPr>
          <w:p>
            <w:pPr>
              <w:spacing w:before="0" w:after="0"/>
              <w:ind w:left="135"/>
              <w:jc w:val="left"/>
            </w:pPr>
            <w:hyperlink r:id="rId756">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1" w:type="dxa"/>
            <w:tcBorders/>
            <w:tcMar>
              <w:top w:w="50" w:type="dxa"/>
              <w:left w:w="100" w:type="dxa"/>
            </w:tcMar>
            <w:vAlign w:val="center"/>
          </w:tcPr>
          <w:p>
            <w:pPr>
              <w:spacing w:before="0" w:after="0"/>
              <w:ind w:left="135"/>
              <w:jc w:val="left"/>
            </w:pPr>
            <w:hyperlink r:id="rId757">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hyperlink r:id="rId758">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hyperlink r:id="rId759">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1" w:type="dxa"/>
            <w:tcBorders/>
            <w:tcMar>
              <w:top w:w="50" w:type="dxa"/>
              <w:left w:w="100" w:type="dxa"/>
            </w:tcMar>
            <w:vAlign w:val="center"/>
          </w:tcPr>
          <w:p>
            <w:pPr>
              <w:spacing w:before="0" w:after="0"/>
              <w:ind w:left="135"/>
              <w:jc w:val="left"/>
            </w:pPr>
            <w:hyperlink r:id="rId760">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1" w:type="dxa"/>
            <w:tcBorders/>
            <w:tcMar>
              <w:top w:w="50" w:type="dxa"/>
              <w:left w:w="100" w:type="dxa"/>
            </w:tcMar>
            <w:vAlign w:val="center"/>
          </w:tcPr>
          <w:p>
            <w:pPr>
              <w:spacing w:before="0" w:after="0"/>
              <w:ind w:left="135"/>
              <w:jc w:val="left"/>
            </w:pPr>
            <w:hyperlink r:id="rId761">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hyperlink r:id="rId762">
              <w:r>
                <w:rPr>
                  <w:rFonts w:ascii="Times New Roman" w:hAnsi="Times New Roman"/>
                  <w:b w:val="false"/>
                  <w:i w:val="false"/>
                  <w:color w:val="0000ff"/>
                  <w:sz w:val="22"/>
                  <w:u w:val="single"/>
                </w:rPr>
                <w:t>https://www.uchportal.ru/load/47</w:t>
              </w:r>
            </w:hyperlink>
          </w:p>
        </w:tc>
      </w:tr>
      <w:tr>
        <w:trPr>
          <w:trHeight w:val="23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1" w:type="dxa"/>
            <w:tcBorders/>
            <w:tcMar>
              <w:top w:w="50" w:type="dxa"/>
              <w:left w:w="100" w:type="dxa"/>
            </w:tcMar>
            <w:vAlign w:val="center"/>
          </w:tcPr>
          <w:p>
            <w:pPr>
              <w:spacing w:before="0" w:after="0"/>
              <w:ind w:left="135"/>
              <w:jc w:val="left"/>
            </w:pPr>
            <w:hyperlink r:id="rId763">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61" w:type="dxa"/>
            <w:tcBorders/>
            <w:tcMar>
              <w:top w:w="50" w:type="dxa"/>
              <w:left w:w="100" w:type="dxa"/>
            </w:tcMar>
            <w:vAlign w:val="center"/>
          </w:tcPr>
          <w:p>
            <w:pPr>
              <w:spacing w:before="0" w:after="0"/>
              <w:ind w:left="135"/>
              <w:jc w:val="left"/>
            </w:pPr>
            <w:hyperlink r:id="rId764">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1" w:type="dxa"/>
            <w:tcBorders/>
            <w:tcMar>
              <w:top w:w="50" w:type="dxa"/>
              <w:left w:w="100" w:type="dxa"/>
            </w:tcMar>
            <w:vAlign w:val="center"/>
          </w:tcPr>
          <w:p>
            <w:pPr>
              <w:spacing w:before="0" w:after="0"/>
              <w:ind w:left="135"/>
              <w:jc w:val="left"/>
            </w:pPr>
            <w:hyperlink r:id="rId765">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hyperlink r:id="rId766">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hyperlink r:id="rId767">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1" w:type="dxa"/>
            <w:tcBorders/>
            <w:tcMar>
              <w:top w:w="50" w:type="dxa"/>
              <w:left w:w="100" w:type="dxa"/>
            </w:tcMar>
            <w:vAlign w:val="center"/>
          </w:tcPr>
          <w:p>
            <w:pPr>
              <w:spacing w:before="0" w:after="0"/>
              <w:ind w:left="135"/>
              <w:jc w:val="left"/>
            </w:pPr>
            <w:hyperlink r:id="rId768">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1" w:type="dxa"/>
            <w:tcBorders/>
            <w:tcMar>
              <w:top w:w="50" w:type="dxa"/>
              <w:left w:w="100" w:type="dxa"/>
            </w:tcMar>
            <w:vAlign w:val="center"/>
          </w:tcPr>
          <w:p>
            <w:pPr>
              <w:spacing w:before="0" w:after="0"/>
              <w:ind w:left="135"/>
              <w:jc w:val="left"/>
            </w:pPr>
            <w:hyperlink r:id="rId769">
              <w:r>
                <w:rPr>
                  <w:rFonts w:ascii="Times New Roman" w:hAnsi="Times New Roman"/>
                  <w:b w:val="false"/>
                  <w:i w:val="false"/>
                  <w:color w:val="0000ff"/>
                  <w:sz w:val="22"/>
                  <w:u w:val="single"/>
                </w:rPr>
                <w:t>https://www.uchportal.ru/load/47</w:t>
              </w:r>
            </w:hyperlink>
          </w:p>
        </w:tc>
      </w:tr>
      <w:tr>
        <w:trPr>
          <w:trHeight w:val="21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hyperlink r:id="rId770">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1" w:type="dxa"/>
            <w:tcBorders/>
            <w:tcMar>
              <w:top w:w="50" w:type="dxa"/>
              <w:left w:w="100" w:type="dxa"/>
            </w:tcMar>
            <w:vAlign w:val="center"/>
          </w:tcPr>
          <w:p>
            <w:pPr>
              <w:spacing w:before="0" w:after="0"/>
              <w:ind w:left="135"/>
              <w:jc w:val="left"/>
            </w:pPr>
            <w:hyperlink r:id="rId771">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61" w:type="dxa"/>
            <w:tcBorders/>
            <w:tcMar>
              <w:top w:w="50" w:type="dxa"/>
              <w:left w:w="100" w:type="dxa"/>
            </w:tcMar>
            <w:vAlign w:val="center"/>
          </w:tcPr>
          <w:p>
            <w:pPr>
              <w:spacing w:before="0" w:after="0"/>
              <w:ind w:left="135"/>
              <w:jc w:val="left"/>
            </w:pPr>
            <w:hyperlink r:id="rId772">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1" w:type="dxa"/>
            <w:tcBorders/>
            <w:tcMar>
              <w:top w:w="50" w:type="dxa"/>
              <w:left w:w="100" w:type="dxa"/>
            </w:tcMar>
            <w:vAlign w:val="center"/>
          </w:tcPr>
          <w:p>
            <w:pPr>
              <w:spacing w:before="0" w:after="0"/>
              <w:ind w:left="135"/>
              <w:jc w:val="left"/>
            </w:pPr>
            <w:hyperlink r:id="rId773">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hyperlink r:id="rId774">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hyperlink r:id="rId775">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1" w:type="dxa"/>
            <w:tcBorders/>
            <w:tcMar>
              <w:top w:w="50" w:type="dxa"/>
              <w:left w:w="100" w:type="dxa"/>
            </w:tcMar>
            <w:vAlign w:val="center"/>
          </w:tcPr>
          <w:p>
            <w:pPr>
              <w:spacing w:before="0" w:after="0"/>
              <w:ind w:left="135"/>
              <w:jc w:val="left"/>
            </w:pPr>
            <w:hyperlink r:id="rId776">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1" w:type="dxa"/>
            <w:tcBorders/>
            <w:tcMar>
              <w:top w:w="50" w:type="dxa"/>
              <w:left w:w="100" w:type="dxa"/>
            </w:tcMar>
            <w:vAlign w:val="center"/>
          </w:tcPr>
          <w:p>
            <w:pPr>
              <w:spacing w:before="0" w:after="0"/>
              <w:ind w:left="135"/>
              <w:jc w:val="left"/>
            </w:pPr>
            <w:hyperlink r:id="rId777">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hyperlink r:id="rId778">
              <w:r>
                <w:rPr>
                  <w:rFonts w:ascii="Times New Roman" w:hAnsi="Times New Roman"/>
                  <w:b w:val="false"/>
                  <w:i w:val="false"/>
                  <w:color w:val="0000ff"/>
                  <w:sz w:val="22"/>
                  <w:u w:val="single"/>
                </w:rPr>
                <w:t>https://www.uchportal.ru/load/47</w:t>
              </w:r>
            </w:hyperlink>
          </w:p>
        </w:tc>
      </w:tr>
      <w:tr>
        <w:trPr>
          <w:trHeight w:val="17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1" w:type="dxa"/>
            <w:tcBorders/>
            <w:tcMar>
              <w:top w:w="50" w:type="dxa"/>
              <w:left w:w="100" w:type="dxa"/>
            </w:tcMar>
            <w:vAlign w:val="center"/>
          </w:tcPr>
          <w:p>
            <w:pPr>
              <w:spacing w:before="0" w:after="0"/>
              <w:ind w:left="135"/>
              <w:jc w:val="left"/>
            </w:pPr>
            <w:hyperlink r:id="rId779">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61" w:type="dxa"/>
            <w:tcBorders/>
            <w:tcMar>
              <w:top w:w="50" w:type="dxa"/>
              <w:left w:w="100" w:type="dxa"/>
            </w:tcMar>
            <w:vAlign w:val="center"/>
          </w:tcPr>
          <w:p>
            <w:pPr>
              <w:spacing w:before="0" w:after="0"/>
              <w:ind w:left="135"/>
              <w:jc w:val="left"/>
            </w:pPr>
            <w:hyperlink r:id="rId780">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1" w:type="dxa"/>
            <w:tcBorders/>
            <w:tcMar>
              <w:top w:w="50" w:type="dxa"/>
              <w:left w:w="100" w:type="dxa"/>
            </w:tcMar>
            <w:vAlign w:val="center"/>
          </w:tcPr>
          <w:p>
            <w:pPr>
              <w:spacing w:before="0" w:after="0"/>
              <w:ind w:left="135"/>
              <w:jc w:val="left"/>
            </w:pPr>
            <w:hyperlink r:id="rId781">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hyperlink r:id="rId782">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hyperlink r:id="rId783">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1" w:type="dxa"/>
            <w:tcBorders/>
            <w:tcMar>
              <w:top w:w="50" w:type="dxa"/>
              <w:left w:w="100" w:type="dxa"/>
            </w:tcMar>
            <w:vAlign w:val="center"/>
          </w:tcPr>
          <w:p>
            <w:pPr>
              <w:spacing w:before="0" w:after="0"/>
              <w:ind w:left="135"/>
              <w:jc w:val="left"/>
            </w:pPr>
            <w:hyperlink r:id="rId784">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1" w:type="dxa"/>
            <w:tcBorders/>
            <w:tcMar>
              <w:top w:w="50" w:type="dxa"/>
              <w:left w:w="100" w:type="dxa"/>
            </w:tcMar>
            <w:vAlign w:val="center"/>
          </w:tcPr>
          <w:p>
            <w:pPr>
              <w:spacing w:before="0" w:after="0"/>
              <w:ind w:left="135"/>
              <w:jc w:val="left"/>
            </w:pPr>
            <w:hyperlink r:id="rId785">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hyperlink r:id="rId786">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1" w:type="dxa"/>
            <w:tcBorders/>
            <w:tcMar>
              <w:top w:w="50" w:type="dxa"/>
              <w:left w:w="100" w:type="dxa"/>
            </w:tcMar>
            <w:vAlign w:val="center"/>
          </w:tcPr>
          <w:p>
            <w:pPr>
              <w:spacing w:before="0" w:after="0"/>
              <w:ind w:left="135"/>
              <w:jc w:val="left"/>
            </w:pPr>
            <w:hyperlink r:id="rId787">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61" w:type="dxa"/>
            <w:tcBorders/>
            <w:tcMar>
              <w:top w:w="50" w:type="dxa"/>
              <w:left w:w="100" w:type="dxa"/>
            </w:tcMar>
            <w:vAlign w:val="center"/>
          </w:tcPr>
          <w:p>
            <w:pPr>
              <w:spacing w:before="0" w:after="0"/>
              <w:ind w:left="135"/>
              <w:jc w:val="left"/>
            </w:pPr>
            <w:hyperlink r:id="rId788">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1" w:type="dxa"/>
            <w:tcBorders/>
            <w:tcMar>
              <w:top w:w="50" w:type="dxa"/>
              <w:left w:w="100" w:type="dxa"/>
            </w:tcMar>
            <w:vAlign w:val="center"/>
          </w:tcPr>
          <w:p>
            <w:pPr>
              <w:spacing w:before="0" w:after="0"/>
              <w:ind w:left="135"/>
              <w:jc w:val="left"/>
            </w:pPr>
            <w:hyperlink r:id="rId789">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hyperlink r:id="rId790">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1" w:type="dxa"/>
            <w:tcBorders/>
            <w:tcMar>
              <w:top w:w="50" w:type="dxa"/>
              <w:left w:w="100" w:type="dxa"/>
            </w:tcMar>
            <w:vAlign w:val="center"/>
          </w:tcPr>
          <w:p>
            <w:pPr>
              <w:spacing w:before="0" w:after="0"/>
              <w:ind w:left="135"/>
              <w:jc w:val="left"/>
            </w:pPr>
            <w:hyperlink r:id="rId791">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61" w:type="dxa"/>
            <w:tcBorders/>
            <w:tcMar>
              <w:top w:w="50" w:type="dxa"/>
              <w:left w:w="100" w:type="dxa"/>
            </w:tcMar>
            <w:vAlign w:val="center"/>
          </w:tcPr>
          <w:p>
            <w:pPr>
              <w:spacing w:before="0" w:after="0"/>
              <w:ind w:left="135"/>
              <w:jc w:val="left"/>
            </w:pPr>
            <w:hyperlink r:id="rId792">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1" w:type="dxa"/>
            <w:tcBorders/>
            <w:tcMar>
              <w:top w:w="50" w:type="dxa"/>
              <w:left w:w="100" w:type="dxa"/>
            </w:tcMar>
            <w:vAlign w:val="center"/>
          </w:tcPr>
          <w:p>
            <w:pPr>
              <w:spacing w:before="0" w:after="0"/>
              <w:ind w:left="135"/>
              <w:jc w:val="left"/>
            </w:pPr>
            <w:hyperlink r:id="rId793">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1" w:type="dxa"/>
            <w:tcBorders/>
            <w:tcMar>
              <w:top w:w="50" w:type="dxa"/>
              <w:left w:w="100" w:type="dxa"/>
            </w:tcMar>
            <w:vAlign w:val="center"/>
          </w:tcPr>
          <w:p>
            <w:pPr>
              <w:spacing w:before="0" w:after="0"/>
              <w:ind w:left="135"/>
              <w:jc w:val="left"/>
            </w:pPr>
            <w:hyperlink r:id="rId794">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1" w:type="dxa"/>
            <w:tcBorders/>
            <w:tcMar>
              <w:top w:w="50" w:type="dxa"/>
              <w:left w:w="100" w:type="dxa"/>
            </w:tcMar>
            <w:vAlign w:val="center"/>
          </w:tcPr>
          <w:p>
            <w:pPr>
              <w:spacing w:before="0" w:after="0"/>
              <w:ind w:left="135"/>
              <w:jc w:val="left"/>
            </w:pPr>
            <w:hyperlink r:id="rId795">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61" w:type="dxa"/>
            <w:tcBorders/>
            <w:tcMar>
              <w:top w:w="50" w:type="dxa"/>
              <w:left w:w="100" w:type="dxa"/>
            </w:tcMar>
            <w:vAlign w:val="center"/>
          </w:tcPr>
          <w:p>
            <w:pPr>
              <w:spacing w:before="0" w:after="0"/>
              <w:ind w:left="135"/>
              <w:jc w:val="left"/>
            </w:pPr>
            <w:hyperlink r:id="rId796">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1" w:type="dxa"/>
            <w:tcBorders/>
            <w:tcMar>
              <w:top w:w="50" w:type="dxa"/>
              <w:left w:w="100" w:type="dxa"/>
            </w:tcMar>
            <w:vAlign w:val="center"/>
          </w:tcPr>
          <w:p>
            <w:pPr>
              <w:spacing w:before="0" w:after="0"/>
              <w:ind w:left="135"/>
              <w:jc w:val="left"/>
            </w:pPr>
            <w:hyperlink r:id="rId797">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hyperlink r:id="rId798">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hyperlink r:id="rId799">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1" w:type="dxa"/>
            <w:tcBorders/>
            <w:tcMar>
              <w:top w:w="50" w:type="dxa"/>
              <w:left w:w="100" w:type="dxa"/>
            </w:tcMar>
            <w:vAlign w:val="center"/>
          </w:tcPr>
          <w:p>
            <w:pPr>
              <w:spacing w:before="0" w:after="0"/>
              <w:ind w:left="135"/>
              <w:jc w:val="left"/>
            </w:pPr>
            <w:hyperlink r:id="rId800">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1" w:type="dxa"/>
            <w:tcBorders/>
            <w:tcMar>
              <w:top w:w="50" w:type="dxa"/>
              <w:left w:w="100" w:type="dxa"/>
            </w:tcMar>
            <w:vAlign w:val="center"/>
          </w:tcPr>
          <w:p>
            <w:pPr>
              <w:spacing w:before="0" w:after="0"/>
              <w:ind w:left="135"/>
              <w:jc w:val="left"/>
            </w:pPr>
            <w:hyperlink r:id="rId801">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hyperlink r:id="rId802">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1" w:type="dxa"/>
            <w:tcBorders/>
            <w:tcMar>
              <w:top w:w="50" w:type="dxa"/>
              <w:left w:w="100" w:type="dxa"/>
            </w:tcMar>
            <w:vAlign w:val="center"/>
          </w:tcPr>
          <w:p>
            <w:pPr>
              <w:spacing w:before="0" w:after="0"/>
              <w:ind w:left="135"/>
              <w:jc w:val="left"/>
            </w:pPr>
            <w:hyperlink r:id="rId803">
              <w:r>
                <w:rPr>
                  <w:rFonts w:ascii="Times New Roman" w:hAnsi="Times New Roman"/>
                  <w:b w:val="false"/>
                  <w:i w:val="false"/>
                  <w:color w:val="0000ff"/>
                  <w:sz w:val="22"/>
                  <w:u w:val="single"/>
                </w:rPr>
                <w:t>https://www.uchportal.ru/load/47</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61" w:type="dxa"/>
            <w:tcBorders/>
            <w:tcMar>
              <w:top w:w="50" w:type="dxa"/>
              <w:left w:w="100" w:type="dxa"/>
            </w:tcMar>
            <w:vAlign w:val="center"/>
          </w:tcPr>
          <w:p>
            <w:pPr>
              <w:spacing w:before="0" w:after="0"/>
              <w:ind w:left="135"/>
              <w:jc w:val="left"/>
            </w:pPr>
            <w:hyperlink r:id="rId804">
              <w:r>
                <w:rPr>
                  <w:rFonts w:ascii="Times New Roman" w:hAnsi="Times New Roman"/>
                  <w:b w:val="false"/>
                  <w:i w:val="false"/>
                  <w:color w:val="0000ff"/>
                  <w:sz w:val="22"/>
                  <w:u w:val="single"/>
                </w:rPr>
                <w:t>https://www.uchportal.ru/load/47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1" w:type="dxa"/>
            <w:tcBorders/>
            <w:tcMar>
              <w:top w:w="50" w:type="dxa"/>
              <w:left w:w="100" w:type="dxa"/>
            </w:tcMar>
            <w:vAlign w:val="center"/>
          </w:tcPr>
          <w:p>
            <w:pPr>
              <w:spacing w:before="0" w:after="0"/>
              <w:ind w:left="135"/>
              <w:jc w:val="left"/>
            </w:pPr>
            <w:hyperlink r:id="rId805">
              <w:r>
                <w:rPr>
                  <w:rFonts w:ascii="Times New Roman" w:hAnsi="Times New Roman"/>
                  <w:b w:val="false"/>
                  <w:i w:val="false"/>
                  <w:color w:val="0000ff"/>
                  <w:sz w:val="22"/>
                  <w:u w:val="single"/>
                </w:rPr>
                <w:t>https://www.uchportal.ru/load/47</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hyperlink r:id="rId806">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hyperlink r:id="rId807">
              <w:r>
                <w:rPr>
                  <w:rFonts w:ascii="Times New Roman" w:hAnsi="Times New Roman"/>
                  <w:b w:val="false"/>
                  <w:i w:val="false"/>
                  <w:color w:val="0000ff"/>
                  <w:sz w:val="22"/>
                  <w:u w:val="single"/>
                </w:rPr>
                <w:t>https://www.uchportal.ru/load/47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1" w:type="dxa"/>
            <w:tcBorders/>
            <w:tcMar>
              <w:top w:w="50" w:type="dxa"/>
              <w:left w:w="100" w:type="dxa"/>
            </w:tcMar>
            <w:vAlign w:val="center"/>
          </w:tcPr>
          <w:p>
            <w:pPr>
              <w:spacing w:before="0" w:after="0"/>
              <w:ind w:left="135"/>
              <w:jc w:val="left"/>
            </w:pPr>
            <w:hyperlink r:id="rId808">
              <w:r>
                <w:rPr>
                  <w:rFonts w:ascii="Times New Roman" w:hAnsi="Times New Roman"/>
                  <w:b w:val="false"/>
                  <w:i w:val="false"/>
                  <w:color w:val="0000ff"/>
                  <w:sz w:val="22"/>
                  <w:u w:val="single"/>
                </w:rPr>
                <w:t>https://www.uchportal.ru/load/47</w:t>
              </w:r>
            </w:hyperlink>
          </w:p>
        </w:tc>
      </w:tr>
      <w:tr>
        <w:trPr>
          <w:trHeight w:val="19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1" w:type="dxa"/>
            <w:tcBorders/>
            <w:tcMar>
              <w:top w:w="50" w:type="dxa"/>
              <w:left w:w="100" w:type="dxa"/>
            </w:tcMar>
            <w:vAlign w:val="center"/>
          </w:tcPr>
          <w:p>
            <w:pPr>
              <w:spacing w:before="0" w:after="0"/>
              <w:ind w:left="135"/>
              <w:jc w:val="left"/>
            </w:pPr>
            <w:hyperlink r:id="rId809">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1" w:type="dxa"/>
            <w:tcBorders/>
            <w:tcMar>
              <w:top w:w="50" w:type="dxa"/>
              <w:left w:w="100" w:type="dxa"/>
            </w:tcMar>
            <w:vAlign w:val="center"/>
          </w:tcPr>
          <w:p>
            <w:pPr>
              <w:spacing w:before="0" w:after="0"/>
              <w:ind w:left="135"/>
              <w:jc w:val="left"/>
            </w:pPr>
            <w:hyperlink r:id="rId810">
              <w:r>
                <w:rPr>
                  <w:rFonts w:ascii="Times New Roman" w:hAnsi="Times New Roman"/>
                  <w:b w:val="false"/>
                  <w:i w:val="false"/>
                  <w:color w:val="0000ff"/>
                  <w:sz w:val="22"/>
                  <w:u w:val="single"/>
                </w:rPr>
                <w:t>https://www.uchportal.ru/load/47</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01.05.2024 </w:t>
            </w:r>
          </w:p>
        </w:tc>
        <w:tc>
          <w:tcPr>
            <w:tcW w:w="1961" w:type="dxa"/>
            <w:tcBorders/>
            <w:tcMar>
              <w:top w:w="50" w:type="dxa"/>
              <w:left w:w="100" w:type="dxa"/>
            </w:tcMar>
            <w:vAlign w:val="center"/>
          </w:tcPr>
          <w:p>
            <w:pPr>
              <w:spacing w:before="0" w:after="0"/>
              <w:ind w:left="135"/>
              <w:jc w:val="left"/>
            </w:pPr>
            <w:hyperlink r:id="rId811">
              <w:r>
                <w:rPr>
                  <w:rFonts w:ascii="Times New Roman" w:hAnsi="Times New Roman"/>
                  <w:b w:val="false"/>
                  <w:i w:val="false"/>
                  <w:color w:val="0000ff"/>
                  <w:sz w:val="22"/>
                  <w:u w:val="single"/>
                </w:rPr>
                <w:t>https://www.uchportal.ru/load/47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61" w:type="dxa"/>
            <w:tcBorders/>
            <w:tcMar>
              <w:top w:w="50" w:type="dxa"/>
              <w:left w:w="100" w:type="dxa"/>
            </w:tcMar>
            <w:vAlign w:val="center"/>
          </w:tcPr>
          <w:p>
            <w:pPr>
              <w:spacing w:before="0" w:after="0"/>
              <w:ind w:left="135"/>
              <w:jc w:val="left"/>
            </w:pPr>
            <w:hyperlink r:id="rId812">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1" w:type="dxa"/>
            <w:tcBorders/>
            <w:tcMar>
              <w:top w:w="50" w:type="dxa"/>
              <w:left w:w="100" w:type="dxa"/>
            </w:tcMar>
            <w:vAlign w:val="center"/>
          </w:tcPr>
          <w:p>
            <w:pPr>
              <w:spacing w:before="0" w:after="0"/>
              <w:ind w:left="135"/>
              <w:jc w:val="left"/>
            </w:pPr>
            <w:hyperlink r:id="rId813">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hyperlink r:id="rId814">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hyperlink r:id="rId815">
              <w:r>
                <w:rPr>
                  <w:rFonts w:ascii="Times New Roman" w:hAnsi="Times New Roman"/>
                  <w:b w:val="false"/>
                  <w:i w:val="false"/>
                  <w:color w:val="0000ff"/>
                  <w:sz w:val="22"/>
                  <w:u w:val="single"/>
                </w:rPr>
                <w:t>https://www.uchportal.ru/load/47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1" w:type="dxa"/>
            <w:tcBorders/>
            <w:tcMar>
              <w:top w:w="50" w:type="dxa"/>
              <w:left w:w="100" w:type="dxa"/>
            </w:tcMar>
            <w:vAlign w:val="center"/>
          </w:tcPr>
          <w:p>
            <w:pPr>
              <w:spacing w:before="0" w:after="0"/>
              <w:ind w:left="135"/>
              <w:jc w:val="left"/>
            </w:pPr>
            <w:hyperlink r:id="rId816">
              <w:r>
                <w:rPr>
                  <w:rFonts w:ascii="Times New Roman" w:hAnsi="Times New Roman"/>
                  <w:b w:val="false"/>
                  <w:i w:val="false"/>
                  <w:color w:val="0000ff"/>
                  <w:sz w:val="22"/>
                  <w:u w:val="single"/>
                </w:rPr>
                <w:t>https://www.uchportal.ru/load/47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hyperlink r:id="rId817">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1" w:type="dxa"/>
            <w:tcBorders/>
            <w:tcMar>
              <w:top w:w="50" w:type="dxa"/>
              <w:left w:w="100" w:type="dxa"/>
            </w:tcMar>
            <w:vAlign w:val="center"/>
          </w:tcPr>
          <w:p>
            <w:pPr>
              <w:spacing w:before="0" w:after="0"/>
              <w:ind w:left="135"/>
              <w:jc w:val="left"/>
            </w:pPr>
            <w:hyperlink r:id="rId818">
              <w:r>
                <w:rPr>
                  <w:rFonts w:ascii="Times New Roman" w:hAnsi="Times New Roman"/>
                  <w:b w:val="false"/>
                  <w:i w:val="false"/>
                  <w:color w:val="0000ff"/>
                  <w:sz w:val="22"/>
                  <w:u w:val="single"/>
                </w:rPr>
                <w:t>https://www.uchportal.ru/load/47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61" w:type="dxa"/>
            <w:tcBorders/>
            <w:tcMar>
              <w:top w:w="50" w:type="dxa"/>
              <w:left w:w="100" w:type="dxa"/>
            </w:tcMar>
            <w:vAlign w:val="center"/>
          </w:tcPr>
          <w:p>
            <w:pPr>
              <w:spacing w:before="0" w:after="0"/>
              <w:ind w:left="135"/>
              <w:jc w:val="left"/>
            </w:pPr>
            <w:hyperlink r:id="rId819">
              <w:r>
                <w:rPr>
                  <w:rFonts w:ascii="Times New Roman" w:hAnsi="Times New Roman"/>
                  <w:b w:val="false"/>
                  <w:i w:val="false"/>
                  <w:color w:val="0000ff"/>
                  <w:sz w:val="22"/>
                  <w:u w:val="single"/>
                </w:rPr>
                <w:t>https://www.uchportal.ru/load/47</w:t>
              </w:r>
            </w:hyperlink>
          </w:p>
        </w:tc>
      </w:tr>
      <w:tr>
        <w:trPr>
          <w:trHeight w:val="24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1" w:type="dxa"/>
            <w:tcBorders/>
            <w:tcMar>
              <w:top w:w="50" w:type="dxa"/>
              <w:left w:w="100" w:type="dxa"/>
            </w:tcMar>
            <w:vAlign w:val="center"/>
          </w:tcPr>
          <w:p>
            <w:pPr>
              <w:spacing w:before="0" w:after="0"/>
              <w:ind w:left="135"/>
              <w:jc w:val="left"/>
            </w:pPr>
            <w:hyperlink r:id="rId820">
              <w:r>
                <w:rPr>
                  <w:rFonts w:ascii="Times New Roman" w:hAnsi="Times New Roman"/>
                  <w:b w:val="false"/>
                  <w:i w:val="false"/>
                  <w:color w:val="0000ff"/>
                  <w:sz w:val="22"/>
                  <w:u w:val="single"/>
                </w:rPr>
                <w:t>https://www.uchportal.ru/load/47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7148" w:id="100"/>
    <w:p>
      <w:pPr>
        <w:sectPr>
          <w:pgSz w:w="16383" w:h="11906" w:orient="landscape"/>
        </w:sectPr>
      </w:pPr>
    </w:p>
    <w:bookmarkEnd w:id="100"/>
    <w:bookmarkEnd w:id="99"/>
    <w:bookmarkStart w:name="block-317149" w:id="10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2"/>
      <w:r>
        <w:rPr>
          <w:rFonts w:ascii="Times New Roman" w:hAnsi="Times New Roman"/>
          <w:b w:val="false"/>
          <w:i w:val="false"/>
          <w:color w:val="000000"/>
          <w:sz w:val="28"/>
        </w:rPr>
        <w:t>• Литературное чтение (в 2 частях), 1 класс/ Климанова Л.Ф., Горецкий В.Г., Виноградская Л.А., Акционерное общество «Издательство «Просвещение»</w:t>
      </w:r>
      <w:bookmarkEnd w:id="102"/>
      <w:r>
        <w:rPr>
          <w:sz w:val="28"/>
        </w:rPr>
        <w:br/>
      </w:r>
      <w:bookmarkStart w:name="affad5d6-e7c5-4217-a5f0-770d8e0e87a8" w:id="103"/>
      <w:r>
        <w:rPr>
          <w:rFonts w:ascii="Times New Roman" w:hAnsi="Times New Roman"/>
          <w:b w:val="false"/>
          <w:i w:val="false"/>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bookmarkEnd w:id="103"/>
      <w:r>
        <w:rPr>
          <w:sz w:val="28"/>
        </w:rPr>
        <w:br/>
      </w:r>
      <w:bookmarkStart w:name="affad5d6-e7c5-4217-a5f0-770d8e0e87a8" w:id="104"/>
      <w:r>
        <w:rPr>
          <w:rFonts w:ascii="Times New Roman" w:hAnsi="Times New Roman"/>
          <w:b w:val="false"/>
          <w:i w:val="false"/>
          <w:color w:val="000000"/>
          <w:sz w:val="28"/>
        </w:rPr>
        <w:t xml:space="preserve"> • Литературное чтение (в 2 частях), 3 класс/ Климанова Л.Ф., Виноградская Л.А., Горецкий В.Г., Акционерное общество «Издательство «Просвещение»</w:t>
      </w:r>
      <w:bookmarkEnd w:id="104"/>
      <w:r>
        <w:rPr>
          <w:sz w:val="28"/>
        </w:rPr>
        <w:br/>
      </w:r>
      <w:bookmarkStart w:name="affad5d6-e7c5-4217-a5f0-770d8e0e87a8" w:id="105"/>
      <w:r>
        <w:rPr>
          <w:rFonts w:ascii="Times New Roman" w:hAnsi="Times New Roman"/>
          <w:b w:val="false"/>
          <w:i w:val="false"/>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10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8cabfe5-5c2d-474f-8f51-6f2eb647c0e5" w:id="106"/>
      <w:r>
        <w:rPr>
          <w:rFonts w:ascii="Times New Roman" w:hAnsi="Times New Roman"/>
          <w:b w:val="false"/>
          <w:i w:val="false"/>
          <w:color w:val="000000"/>
          <w:sz w:val="28"/>
        </w:rPr>
        <w:t>Справочные таблицы, карточки со слогами, схемы звуков, слогов, слов, предложений, предметные картинки.</w:t>
      </w:r>
      <w:bookmarkEnd w:id="106"/>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7"/>
      <w:r>
        <w:rPr>
          <w:rFonts w:ascii="Times New Roman" w:hAnsi="Times New Roman"/>
          <w:b w:val="false"/>
          <w:i w:val="false"/>
          <w:color w:val="000000"/>
          <w:sz w:val="28"/>
        </w:rPr>
        <w:t xml:space="preserve">Л.Ф. Климанова, В.Г. Горецкий. Литературное чтение. Методические рекомендации. </w:t>
      </w:r>
      <w:bookmarkEnd w:id="107"/>
      <w:r>
        <w:rPr>
          <w:sz w:val="28"/>
        </w:rPr>
        <w:br/>
      </w:r>
      <w:bookmarkStart w:name="d455677a-27ca-4068-ae57-28f9d9f99a29" w:id="108"/>
      <w:r>
        <w:rPr>
          <w:rFonts w:ascii="Times New Roman" w:hAnsi="Times New Roman"/>
          <w:b w:val="false"/>
          <w:i w:val="false"/>
          <w:color w:val="000000"/>
          <w:sz w:val="28"/>
        </w:rPr>
        <w:t xml:space="preserve"> https://uchi.ru/teachers/portfolio/students_rewards</w:t>
      </w:r>
      <w:bookmarkEnd w:id="108"/>
      <w:r>
        <w:rPr>
          <w:sz w:val="28"/>
        </w:rPr>
        <w:br/>
      </w:r>
      <w:bookmarkStart w:name="d455677a-27ca-4068-ae57-28f9d9f99a29" w:id="109"/>
      <w:r>
        <w:rPr>
          <w:rFonts w:ascii="Times New Roman" w:hAnsi="Times New Roman"/>
          <w:b w:val="false"/>
          <w:i w:val="false"/>
          <w:color w:val="000000"/>
          <w:sz w:val="28"/>
        </w:rPr>
        <w:t xml:space="preserve"> https://resh.edu.ru/subject/8/2/</w:t>
      </w:r>
      <w:bookmarkEnd w:id="109"/>
      <w:r>
        <w:rPr>
          <w:sz w:val="28"/>
        </w:rPr>
        <w:br/>
      </w:r>
      <w:bookmarkStart w:name="d455677a-27ca-4068-ae57-28f9d9f99a29" w:id="110"/>
      <w:r>
        <w:rPr>
          <w:rFonts w:ascii="Times New Roman" w:hAnsi="Times New Roman"/>
          <w:b w:val="false"/>
          <w:i w:val="false"/>
          <w:color w:val="000000"/>
          <w:sz w:val="28"/>
        </w:rPr>
        <w:t xml:space="preserve"> http://www.nachalka.com</w:t>
      </w:r>
      <w:bookmarkEnd w:id="110"/>
      <w:r>
        <w:rPr>
          <w:sz w:val="28"/>
        </w:rPr>
        <w:br/>
      </w:r>
      <w:bookmarkStart w:name="d455677a-27ca-4068-ae57-28f9d9f99a29" w:id="111"/>
      <w:r>
        <w:rPr>
          <w:rFonts w:ascii="Times New Roman" w:hAnsi="Times New Roman"/>
          <w:b w:val="false"/>
          <w:i w:val="false"/>
          <w:color w:val="000000"/>
          <w:sz w:val="28"/>
        </w:rPr>
        <w:t xml:space="preserve"> http://school-collection.edu.ru</w:t>
      </w:r>
      <w:bookmarkEnd w:id="11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12"/>
      <w:r>
        <w:rPr>
          <w:rFonts w:ascii="Times New Roman" w:hAnsi="Times New Roman"/>
          <w:b w:val="false"/>
          <w:i w:val="false"/>
          <w:color w:val="000000"/>
          <w:sz w:val="28"/>
        </w:rPr>
        <w:t>Азбука. Электронная форма учебника (полная версия). 1 класс. В 2-х ч. Ч. 1, 2</w:t>
      </w:r>
      <w:bookmarkEnd w:id="112"/>
      <w:r>
        <w:rPr>
          <w:sz w:val="28"/>
        </w:rPr>
        <w:br/>
      </w:r>
      <w:bookmarkStart w:name="ead47bee-61c2-4353-b0fd-07c1eef54e3f" w:id="113"/>
      <w:r>
        <w:rPr>
          <w:rFonts w:ascii="Times New Roman" w:hAnsi="Times New Roman"/>
          <w:b w:val="false"/>
          <w:i w:val="false"/>
          <w:color w:val="000000"/>
          <w:sz w:val="28"/>
        </w:rPr>
        <w:t xml:space="preserve"> (https://media.prosv.ru/content/item/reader/7581; https://media.prosv.ru/content/item/reader/7582); Электронная форма учебника «Литературное чтение». 1 класс. В 2-х ч. Ч. 1, 2</w:t>
      </w:r>
      <w:bookmarkEnd w:id="113"/>
      <w:r>
        <w:rPr>
          <w:sz w:val="28"/>
        </w:rPr>
        <w:br/>
      </w:r>
      <w:bookmarkStart w:name="ead47bee-61c2-4353-b0fd-07c1eef54e3f" w:id="114"/>
      <w:r>
        <w:rPr>
          <w:rFonts w:ascii="Times New Roman" w:hAnsi="Times New Roman"/>
          <w:b w:val="false"/>
          <w:i w:val="false"/>
          <w:color w:val="000000"/>
          <w:sz w:val="28"/>
        </w:rPr>
        <w:t xml:space="preserve"> (https://media.prosv.ru/content/item/7698/; https://media.prosv.ru/content/item/7700/)</w:t>
      </w:r>
      <w:bookmarkEnd w:id="114"/>
      <w:r>
        <w:rPr>
          <w:sz w:val="28"/>
        </w:rPr>
        <w:br/>
      </w:r>
      <w:bookmarkStart w:name="ead47bee-61c2-4353-b0fd-07c1eef54e3f" w:id="115"/>
      <w:r>
        <w:rPr>
          <w:rFonts w:ascii="Times New Roman" w:hAnsi="Times New Roman"/>
          <w:b w:val="false"/>
          <w:i w:val="false"/>
          <w:color w:val="000000"/>
          <w:sz w:val="28"/>
        </w:rPr>
        <w:t xml:space="preserve"> Российская электронная школа (https://resh.edu.ru/class/1/)</w:t>
      </w:r>
      <w:bookmarkEnd w:id="115"/>
      <w:r>
        <w:rPr>
          <w:sz w:val="28"/>
        </w:rPr>
        <w:br/>
      </w:r>
      <w:bookmarkStart w:name="ead47bee-61c2-4353-b0fd-07c1eef54e3f" w:id="116"/>
      <w:r>
        <w:rPr>
          <w:rFonts w:ascii="Times New Roman" w:hAnsi="Times New Roman"/>
          <w:b w:val="false"/>
          <w:i w:val="false"/>
          <w:color w:val="000000"/>
          <w:sz w:val="28"/>
        </w:rPr>
        <w:t xml:space="preserve"> Методические рекомендации. Примерные рабочие программы 1-4 классы. Сайт «Начальная школа» http://1-4.prosv.ru</w:t>
      </w:r>
      <w:bookmarkEnd w:id="116"/>
      <w:r>
        <w:rPr>
          <w:sz w:val="28"/>
        </w:rPr>
        <w:br/>
      </w:r>
      <w:bookmarkStart w:name="ead47bee-61c2-4353-b0fd-07c1eef54e3f" w:id="117"/>
      <w:r>
        <w:rPr>
          <w:rFonts w:ascii="Times New Roman" w:hAnsi="Times New Roman"/>
          <w:b w:val="false"/>
          <w:i w:val="false"/>
          <w:color w:val="000000"/>
          <w:sz w:val="28"/>
        </w:rPr>
        <w:t xml:space="preserve"> https://uchi.ru/teachers/portfolio/students_rewards</w:t>
      </w:r>
      <w:bookmarkEnd w:id="117"/>
      <w:r>
        <w:rPr>
          <w:sz w:val="28"/>
        </w:rPr>
        <w:br/>
      </w:r>
      <w:bookmarkStart w:name="ead47bee-61c2-4353-b0fd-07c1eef54e3f" w:id="118"/>
      <w:r>
        <w:rPr>
          <w:rFonts w:ascii="Times New Roman" w:hAnsi="Times New Roman"/>
          <w:b w:val="false"/>
          <w:i w:val="false"/>
          <w:color w:val="000000"/>
          <w:sz w:val="28"/>
        </w:rPr>
        <w:t xml:space="preserve"> https://resh.edu.ru/subject/8/2/</w:t>
      </w:r>
      <w:bookmarkEnd w:id="118"/>
      <w:r>
        <w:rPr>
          <w:sz w:val="28"/>
        </w:rPr>
        <w:br/>
      </w:r>
      <w:bookmarkStart w:name="ead47bee-61c2-4353-b0fd-07c1eef54e3f" w:id="119"/>
      <w:r>
        <w:rPr>
          <w:rFonts w:ascii="Times New Roman" w:hAnsi="Times New Roman"/>
          <w:b w:val="false"/>
          <w:i w:val="false"/>
          <w:color w:val="000000"/>
          <w:sz w:val="28"/>
        </w:rPr>
        <w:t xml:space="preserve"> http://www.nachalka.com</w:t>
      </w:r>
      <w:bookmarkEnd w:id="119"/>
      <w:r>
        <w:rPr>
          <w:sz w:val="28"/>
        </w:rPr>
        <w:br/>
      </w:r>
      <w:bookmarkStart w:name="ead47bee-61c2-4353-b0fd-07c1eef54e3f" w:id="120"/>
      <w:r>
        <w:rPr>
          <w:rFonts w:ascii="Times New Roman" w:hAnsi="Times New Roman"/>
          <w:b w:val="false"/>
          <w:i w:val="false"/>
          <w:color w:val="000000"/>
          <w:sz w:val="28"/>
        </w:rPr>
        <w:t xml:space="preserve"> http://school-collection.edu.ru</w:t>
      </w:r>
      <w:bookmarkEnd w:id="1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17149" w:id="121"/>
    <w:p>
      <w:pPr>
        <w:sectPr>
          <w:pgSz w:w="11906" w:h="16383" w:orient="portrait"/>
        </w:sectPr>
      </w:pPr>
    </w:p>
    <w:bookmarkEnd w:id="121"/>
    <w:bookmarkEnd w:id="101"/>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www.uchportal.ru/load/47" Type="http://schemas.openxmlformats.org/officeDocument/2006/relationships/hyperlink" Id="rId4"/>
    <Relationship TargetMode="External" Target="http://internet.chgk.info" Type="http://schemas.openxmlformats.org/officeDocument/2006/relationships/hyperlink" Id="rId5"/>
    <Relationship TargetMode="External" Target="http://www.nachalka.com/biblioteka" Type="http://schemas.openxmlformats.org/officeDocument/2006/relationships/hyperlink" Id="rId6"/>
    <Relationship TargetMode="External" Target="http://www.school.edu.ru/" Type="http://schemas.openxmlformats.org/officeDocument/2006/relationships/hyperlink" Id="rId7"/>
    <Relationship TargetMode="External" Target="http://internet.chgk.info/" Type="http://schemas.openxmlformats.org/officeDocument/2006/relationships/hyperlink" Id="rId8"/>
    <Relationship TargetMode="External" Target="http://windows.edu/ru" Type="http://schemas.openxmlformats.org/officeDocument/2006/relationships/hyperlink" Id="rId9"/>
    <Relationship TargetMode="External" Target="https://www.uchportal.ru/load/47" Type="http://schemas.openxmlformats.org/officeDocument/2006/relationships/hyperlink" Id="rId10"/>
    <Relationship TargetMode="External" Target="http://internet.chgk.info" Type="http://schemas.openxmlformats.org/officeDocument/2006/relationships/hyperlink" Id="rId11"/>
    <Relationship TargetMode="External" Target="https://www.uchportal.ru/load/47" Type="http://schemas.openxmlformats.org/officeDocument/2006/relationships/hyperlink" Id="rId12"/>
    <Relationship TargetMode="External" Target="http://internet.chgk.info" Type="http://schemas.openxmlformats.org/officeDocument/2006/relationships/hyperlink" Id="rId13"/>
    <Relationship TargetMode="External" Target="http://windows.edu/ru" Type="http://schemas.openxmlformats.org/officeDocument/2006/relationships/hyperlink" Id="rId14"/>
    <Relationship TargetMode="External" Target="http://internet.chgk.info/" Type="http://schemas.openxmlformats.org/officeDocument/2006/relationships/hyperlink" Id="rId15"/>
    <Relationship TargetMode="External" Target="https://www.uchportal.ru/load/47" Type="http://schemas.openxmlformats.org/officeDocument/2006/relationships/hyperlink" Id="rId16"/>
    <Relationship TargetMode="External" Target="http://internet.chgk.info" Type="http://schemas.openxmlformats.org/officeDocument/2006/relationships/hyperlink" Id="rId17"/>
    <Relationship TargetMode="External" Target="http://windows.edu/ru" Type="http://schemas.openxmlformats.org/officeDocument/2006/relationships/hyperlink" Id="rId18"/>
    <Relationship TargetMode="External" Target="http://internet.chgk.info/" Type="http://schemas.openxmlformats.org/officeDocument/2006/relationships/hyperlink" Id="rId19"/>
    <Relationship TargetMode="External" Target="https://www.uchportal.ru/load/47" Type="http://schemas.openxmlformats.org/officeDocument/2006/relationships/hyperlink" Id="rId20"/>
    <Relationship TargetMode="External" Target="http://internet.chgk.info" Type="http://schemas.openxmlformats.org/officeDocument/2006/relationships/hyperlink" Id="rId21"/>
    <Relationship TargetMode="External" Target="http://windows.edu/ru" Type="http://schemas.openxmlformats.org/officeDocument/2006/relationships/hyperlink" Id="rId22"/>
    <Relationship TargetMode="External" Target="http://internet.chgk.info/" Type="http://schemas.openxmlformats.org/officeDocument/2006/relationships/hyperlink" Id="rId23"/>
    <Relationship TargetMode="External" Target="https://www.uchportal.ru/load/47" Type="http://schemas.openxmlformats.org/officeDocument/2006/relationships/hyperlink" Id="rId24"/>
    <Relationship TargetMode="External" Target="http://internet.chgk.info" Type="http://schemas.openxmlformats.org/officeDocument/2006/relationships/hyperlink" Id="rId25"/>
    <Relationship TargetMode="External" Target="http://windows.edu/ru" Type="http://schemas.openxmlformats.org/officeDocument/2006/relationships/hyperlink" Id="rId26"/>
    <Relationship TargetMode="External" Target="http://internet.chgk.info/" Type="http://schemas.openxmlformats.org/officeDocument/2006/relationships/hyperlink" Id="rId27"/>
    <Relationship TargetMode="External" Target="https://www.uchportal.ru/load/47" Type="http://schemas.openxmlformats.org/officeDocument/2006/relationships/hyperlink" Id="rId28"/>
    <Relationship TargetMode="External" Target="http://internet.chgk.info" Type="http://schemas.openxmlformats.org/officeDocument/2006/relationships/hyperlink" Id="rId29"/>
    <Relationship TargetMode="External" Target="http://windows.edu/ru" Type="http://schemas.openxmlformats.org/officeDocument/2006/relationships/hyperlink" Id="rId30"/>
    <Relationship TargetMode="External" Target="http://internet.chgk.info/" Type="http://schemas.openxmlformats.org/officeDocument/2006/relationships/hyperlink" Id="rId31"/>
    <Relationship TargetMode="External" Target="https://www.uchportal.ru/load/47" Type="http://schemas.openxmlformats.org/officeDocument/2006/relationships/hyperlink" Id="rId32"/>
    <Relationship TargetMode="External" Target="http://internet.chgk.info" Type="http://schemas.openxmlformats.org/officeDocument/2006/relationships/hyperlink" Id="rId33"/>
    <Relationship TargetMode="External" Target="http://windows.edu/ru" Type="http://schemas.openxmlformats.org/officeDocument/2006/relationships/hyperlink" Id="rId34"/>
    <Relationship TargetMode="External" Target="http://internet.chgk.info/" Type="http://schemas.openxmlformats.org/officeDocument/2006/relationships/hyperlink" Id="rId35"/>
    <Relationship TargetMode="External" Target="https://www.uchportal.ru/load/47" Type="http://schemas.openxmlformats.org/officeDocument/2006/relationships/hyperlink" Id="rId36"/>
    <Relationship TargetMode="External" Target="http://internet.chgk.info" Type="http://schemas.openxmlformats.org/officeDocument/2006/relationships/hyperlink" Id="rId37"/>
    <Relationship TargetMode="External" Target="http://windows.edu/ru" Type="http://schemas.openxmlformats.org/officeDocument/2006/relationships/hyperlink" Id="rId38"/>
    <Relationship TargetMode="External" Target="http://internet.chgk.info/" Type="http://schemas.openxmlformats.org/officeDocument/2006/relationships/hyperlink" Id="rId39"/>
    <Relationship TargetMode="External" Target="https://www.uchportal.ru/load/47" Type="http://schemas.openxmlformats.org/officeDocument/2006/relationships/hyperlink" Id="rId40"/>
    <Relationship TargetMode="External" Target="http://internet.chgk.info" Type="http://schemas.openxmlformats.org/officeDocument/2006/relationships/hyperlink" Id="rId41"/>
    <Relationship TargetMode="External" Target="http://windows.edu/ru" Type="http://schemas.openxmlformats.org/officeDocument/2006/relationships/hyperlink" Id="rId42"/>
    <Relationship TargetMode="External" Target="http://internet.chgk.info/" Type="http://schemas.openxmlformats.org/officeDocument/2006/relationships/hyperlink" Id="rId43"/>
    <Relationship TargetMode="External" Target="https://www.uchportal.ru/load/47" Type="http://schemas.openxmlformats.org/officeDocument/2006/relationships/hyperlink" Id="rId44"/>
    <Relationship TargetMode="External" Target="http://internet.chgk.info" Type="http://schemas.openxmlformats.org/officeDocument/2006/relationships/hyperlink" Id="rId45"/>
    <Relationship TargetMode="External" Target="http://windows.edu/ru" Type="http://schemas.openxmlformats.org/officeDocument/2006/relationships/hyperlink" Id="rId46"/>
    <Relationship TargetMode="External" Target="http://internet.chgk.info/" Type="http://schemas.openxmlformats.org/officeDocument/2006/relationships/hyperlink" Id="rId47"/>
    <Relationship TargetMode="External" Target="https://www.uchportal.ru/load/47" Type="http://schemas.openxmlformats.org/officeDocument/2006/relationships/hyperlink" Id="rId48"/>
    <Relationship TargetMode="External" Target="http://internet.chgk.info" Type="http://schemas.openxmlformats.org/officeDocument/2006/relationships/hyperlink" Id="rId49"/>
    <Relationship TargetMode="External" Target="http://windows.edu/ru" Type="http://schemas.openxmlformats.org/officeDocument/2006/relationships/hyperlink" Id="rId50"/>
    <Relationship TargetMode="External" Target="http://internet.chgk.info/" Type="http://schemas.openxmlformats.org/officeDocument/2006/relationships/hyperlink" Id="rId51"/>
    <Relationship TargetMode="External" Target="https://www.uchportal.ru/load/47" Type="http://schemas.openxmlformats.org/officeDocument/2006/relationships/hyperlink" Id="rId52"/>
    <Relationship TargetMode="External" Target="http://internet.chgk.info" Type="http://schemas.openxmlformats.org/officeDocument/2006/relationships/hyperlink" Id="rId53"/>
    <Relationship TargetMode="External" Target="http://windows.edu/ru" Type="http://schemas.openxmlformats.org/officeDocument/2006/relationships/hyperlink" Id="rId54"/>
    <Relationship TargetMode="External" Target="http://internet.chgk.info/" Type="http://schemas.openxmlformats.org/officeDocument/2006/relationships/hyperlink" Id="rId55"/>
    <Relationship TargetMode="External" Target="https://www.uchportal.ru/load/47" Type="http://schemas.openxmlformats.org/officeDocument/2006/relationships/hyperlink" Id="rId56"/>
    <Relationship TargetMode="External" Target="http://internet.chgk.info" Type="http://schemas.openxmlformats.org/officeDocument/2006/relationships/hyperlink" Id="rId57"/>
    <Relationship TargetMode="External" Target="http://windows.edu/ru" Type="http://schemas.openxmlformats.org/officeDocument/2006/relationships/hyperlink" Id="rId58"/>
    <Relationship TargetMode="External" Target="http://internet.chgk.info/" Type="http://schemas.openxmlformats.org/officeDocument/2006/relationships/hyperlink" Id="rId59"/>
    <Relationship TargetMode="External" Target="https://www.uchportal.ru/load/47" Type="http://schemas.openxmlformats.org/officeDocument/2006/relationships/hyperlink" Id="rId60"/>
    <Relationship TargetMode="External" Target="http://internet.chgk.info" Type="http://schemas.openxmlformats.org/officeDocument/2006/relationships/hyperlink" Id="rId61"/>
    <Relationship TargetMode="External" Target="http://windows.edu/ru" Type="http://schemas.openxmlformats.org/officeDocument/2006/relationships/hyperlink" Id="rId62"/>
    <Relationship TargetMode="External" Target="http://internet.chgk.info/" Type="http://schemas.openxmlformats.org/officeDocument/2006/relationships/hyperlink" Id="rId63"/>
    <Relationship TargetMode="External" Target="https://www.uchportal.ru/load/47" Type="http://schemas.openxmlformats.org/officeDocument/2006/relationships/hyperlink" Id="rId64"/>
    <Relationship TargetMode="External" Target="http://internet.chgk.info" Type="http://schemas.openxmlformats.org/officeDocument/2006/relationships/hyperlink" Id="rId65"/>
    <Relationship TargetMode="External" Target="http://windows.edu/ru" Type="http://schemas.openxmlformats.org/officeDocument/2006/relationships/hyperlink" Id="rId66"/>
    <Relationship TargetMode="External" Target="http://internet.chgk.info/" Type="http://schemas.openxmlformats.org/officeDocument/2006/relationships/hyperlink" Id="rId67"/>
    <Relationship TargetMode="External" Target="https://www.uchportal.ru/load/47" Type="http://schemas.openxmlformats.org/officeDocument/2006/relationships/hyperlink" Id="rId68"/>
    <Relationship TargetMode="External" Target="http://internet.chgk.info" Type="http://schemas.openxmlformats.org/officeDocument/2006/relationships/hyperlink" Id="rId69"/>
    <Relationship TargetMode="External" Target="http://windows.edu/ru" Type="http://schemas.openxmlformats.org/officeDocument/2006/relationships/hyperlink" Id="rId70"/>
    <Relationship TargetMode="External" Target="http://internet.chgk.info/" Type="http://schemas.openxmlformats.org/officeDocument/2006/relationships/hyperlink" Id="rId71"/>
    <Relationship TargetMode="External" Target="https://www.uchportal.ru/load/47" Type="http://schemas.openxmlformats.org/officeDocument/2006/relationships/hyperlink" Id="rId72"/>
    <Relationship TargetMode="External" Target="http://internet.chgk.info" Type="http://schemas.openxmlformats.org/officeDocument/2006/relationships/hyperlink" Id="rId73"/>
    <Relationship TargetMode="External" Target="http://windows.edu/ru" Type="http://schemas.openxmlformats.org/officeDocument/2006/relationships/hyperlink" Id="rId74"/>
    <Relationship TargetMode="External" Target="http://internet.chgk.info/" Type="http://schemas.openxmlformats.org/officeDocument/2006/relationships/hyperlink" Id="rId75"/>
    <Relationship TargetMode="External" Target="https://www.uchportal.ru/load/47" Type="http://schemas.openxmlformats.org/officeDocument/2006/relationships/hyperlink" Id="rId76"/>
    <Relationship TargetMode="External" Target="http://internet.chgk.info" Type="http://schemas.openxmlformats.org/officeDocument/2006/relationships/hyperlink" Id="rId77"/>
    <Relationship TargetMode="External" Target="http://windows.edu/ru" Type="http://schemas.openxmlformats.org/officeDocument/2006/relationships/hyperlink" Id="rId78"/>
    <Relationship TargetMode="External" Target="http://internet.chgk.info/" Type="http://schemas.openxmlformats.org/officeDocument/2006/relationships/hyperlink" Id="rId79"/>
    <Relationship TargetMode="External" Target="https://www.uchportal.ru/load/47" Type="http://schemas.openxmlformats.org/officeDocument/2006/relationships/hyperlink" Id="rId80"/>
    <Relationship TargetMode="External" Target="http://internet.chgk.info" Type="http://schemas.openxmlformats.org/officeDocument/2006/relationships/hyperlink" Id="rId81"/>
    <Relationship TargetMode="External" Target="http://windows.edu/ru" Type="http://schemas.openxmlformats.org/officeDocument/2006/relationships/hyperlink" Id="rId82"/>
    <Relationship TargetMode="External" Target="http://internet.chgk.info/" Type="http://schemas.openxmlformats.org/officeDocument/2006/relationships/hyperlink" Id="rId83"/>
    <Relationship TargetMode="External" Target="https://www.uchportal.ru/load/47" Type="http://schemas.openxmlformats.org/officeDocument/2006/relationships/hyperlink" Id="rId84"/>
    <Relationship TargetMode="External" Target="http://internet.chgk.info" Type="http://schemas.openxmlformats.org/officeDocument/2006/relationships/hyperlink" Id="rId85"/>
    <Relationship TargetMode="External" Target="http://windows.edu/ru" Type="http://schemas.openxmlformats.org/officeDocument/2006/relationships/hyperlink" Id="rId86"/>
    <Relationship TargetMode="External" Target="http://internet.chgk.info/" Type="http://schemas.openxmlformats.org/officeDocument/2006/relationships/hyperlink" Id="rId87"/>
    <Relationship TargetMode="External" Target="https://www.uchportal.ru/load/47" Type="http://schemas.openxmlformats.org/officeDocument/2006/relationships/hyperlink" Id="rId88"/>
    <Relationship TargetMode="External" Target="http://internet.chgk.info" Type="http://schemas.openxmlformats.org/officeDocument/2006/relationships/hyperlink" Id="rId89"/>
    <Relationship TargetMode="External" Target="http://windows.edu/ru" Type="http://schemas.openxmlformats.org/officeDocument/2006/relationships/hyperlink" Id="rId90"/>
    <Relationship TargetMode="External" Target="http://internet.chgk.info/" Type="http://schemas.openxmlformats.org/officeDocument/2006/relationships/hyperlink" Id="rId91"/>
    <Relationship TargetMode="External" Target="https://www.uchportal.ru/load/47" Type="http://schemas.openxmlformats.org/officeDocument/2006/relationships/hyperlink" Id="rId92"/>
    <Relationship TargetMode="External" Target="http://internet.chgk.info" Type="http://schemas.openxmlformats.org/officeDocument/2006/relationships/hyperlink" Id="rId93"/>
    <Relationship TargetMode="External" Target="http://windows.edu/ru" Type="http://schemas.openxmlformats.org/officeDocument/2006/relationships/hyperlink" Id="rId94"/>
    <Relationship TargetMode="External" Target="http://internet.chgk.info/" Type="http://schemas.openxmlformats.org/officeDocument/2006/relationships/hyperlink" Id="rId95"/>
    <Relationship TargetMode="External" Target="https://www.uchportal.ru/load/47" Type="http://schemas.openxmlformats.org/officeDocument/2006/relationships/hyperlink" Id="rId96"/>
    <Relationship TargetMode="External" Target="http://internet.chgk.info" Type="http://schemas.openxmlformats.org/officeDocument/2006/relationships/hyperlink" Id="rId97"/>
    <Relationship TargetMode="External" Target="http://windows.edu/ru" Type="http://schemas.openxmlformats.org/officeDocument/2006/relationships/hyperlink" Id="rId98"/>
    <Relationship TargetMode="External" Target="http://internet.chgk.info/" Type="http://schemas.openxmlformats.org/officeDocument/2006/relationships/hyperlink" Id="rId99"/>
    <Relationship TargetMode="External" Target="https://www.uchportal.ru/load/47" Type="http://schemas.openxmlformats.org/officeDocument/2006/relationships/hyperlink" Id="rId100"/>
    <Relationship TargetMode="External" Target="http://internet.chgk.info" Type="http://schemas.openxmlformats.org/officeDocument/2006/relationships/hyperlink" Id="rId101"/>
    <Relationship TargetMode="External" Target="http://windows.edu/ru" Type="http://schemas.openxmlformats.org/officeDocument/2006/relationships/hyperlink" Id="rId102"/>
    <Relationship TargetMode="External" Target="http://internet.chgk.info/" Type="http://schemas.openxmlformats.org/officeDocument/2006/relationships/hyperlink" Id="rId103"/>
    <Relationship TargetMode="External" Target="https://www.uchportal.ru/load/47" Type="http://schemas.openxmlformats.org/officeDocument/2006/relationships/hyperlink" Id="rId104"/>
    <Relationship TargetMode="External" Target="http://internet.chgk.info" Type="http://schemas.openxmlformats.org/officeDocument/2006/relationships/hyperlink" Id="rId105"/>
    <Relationship TargetMode="External" Target="http://windows.edu/ru" Type="http://schemas.openxmlformats.org/officeDocument/2006/relationships/hyperlink" Id="rId106"/>
    <Relationship TargetMode="External" Target="http://internet.chgk.info/" Type="http://schemas.openxmlformats.org/officeDocument/2006/relationships/hyperlink" Id="rId107"/>
    <Relationship TargetMode="External" Target="https://www.uchportal.ru/load/47" Type="http://schemas.openxmlformats.org/officeDocument/2006/relationships/hyperlink" Id="rId108"/>
    <Relationship TargetMode="External" Target="http://internet.chgk.info" Type="http://schemas.openxmlformats.org/officeDocument/2006/relationships/hyperlink" Id="rId109"/>
    <Relationship TargetMode="External" Target="http://windows.edu/ru" Type="http://schemas.openxmlformats.org/officeDocument/2006/relationships/hyperlink" Id="rId110"/>
    <Relationship TargetMode="External" Target="http://internet.chgk.info/" Type="http://schemas.openxmlformats.org/officeDocument/2006/relationships/hyperlink" Id="rId111"/>
    <Relationship TargetMode="External" Target="http://internet.chgk.info/" Type="http://schemas.openxmlformats.org/officeDocument/2006/relationships/hyperlink" Id="rId112"/>
    <Relationship TargetMode="External" Target="https://www.uchportal.ru/load/47" Type="http://schemas.openxmlformats.org/officeDocument/2006/relationships/hyperlink" Id="rId113"/>
    <Relationship TargetMode="External" Target="http://internet.chgk.info" Type="http://schemas.openxmlformats.org/officeDocument/2006/relationships/hyperlink" Id="rId114"/>
    <Relationship TargetMode="External" Target="http://windows.edu/ru" Type="http://schemas.openxmlformats.org/officeDocument/2006/relationships/hyperlink" Id="rId115"/>
    <Relationship TargetMode="External" Target="http://internet.chgk.info/" Type="http://schemas.openxmlformats.org/officeDocument/2006/relationships/hyperlink" Id="rId116"/>
    <Relationship TargetMode="External" Target="https://www.uchportal.ru/load/47" Type="http://schemas.openxmlformats.org/officeDocument/2006/relationships/hyperlink" Id="rId117"/>
    <Relationship TargetMode="External" Target="http://internet.chgk.info" Type="http://schemas.openxmlformats.org/officeDocument/2006/relationships/hyperlink" Id="rId118"/>
    <Relationship TargetMode="External" Target="http://internet.chgk.info/" Type="http://schemas.openxmlformats.org/officeDocument/2006/relationships/hyperlink" Id="rId119"/>
    <Relationship TargetMode="External" Target="https://www.uchportal.ru/load/47" Type="http://schemas.openxmlformats.org/officeDocument/2006/relationships/hyperlink" Id="rId120"/>
    <Relationship TargetMode="External" Target="http://internet.chgk.info" Type="http://schemas.openxmlformats.org/officeDocument/2006/relationships/hyperlink" Id="rId121"/>
    <Relationship TargetMode="External" Target="http://windows.edu/ru" Type="http://schemas.openxmlformats.org/officeDocument/2006/relationships/hyperlink" Id="rId122"/>
    <Relationship TargetMode="External" Target="http://internet.chgk.info/" Type="http://schemas.openxmlformats.org/officeDocument/2006/relationships/hyperlink" Id="rId123"/>
    <Relationship TargetMode="External" Target="https://www.uchportal.ru/load/47" Type="http://schemas.openxmlformats.org/officeDocument/2006/relationships/hyperlink" Id="rId124"/>
    <Relationship TargetMode="External" Target="http://internet.chgk.info" Type="http://schemas.openxmlformats.org/officeDocument/2006/relationships/hyperlink" Id="rId125"/>
    <Relationship TargetMode="External" Target="http://windows.edu/ru" Type="http://schemas.openxmlformats.org/officeDocument/2006/relationships/hyperlink" Id="rId126"/>
    <Relationship TargetMode="External" Target="http://internet.chgk.info/" Type="http://schemas.openxmlformats.org/officeDocument/2006/relationships/hyperlink" Id="rId127"/>
    <Relationship TargetMode="External" Target="https://www.uchportal.ru/load/47" Type="http://schemas.openxmlformats.org/officeDocument/2006/relationships/hyperlink" Id="rId128"/>
    <Relationship TargetMode="External" Target="http://internet.chgk.info" Type="http://schemas.openxmlformats.org/officeDocument/2006/relationships/hyperlink" Id="rId129"/>
    <Relationship TargetMode="External" Target="http://windows.edu/ru" Type="http://schemas.openxmlformats.org/officeDocument/2006/relationships/hyperlink" Id="rId130"/>
    <Relationship TargetMode="External" Target="http://internet.chgk.info/" Type="http://schemas.openxmlformats.org/officeDocument/2006/relationships/hyperlink" Id="rId131"/>
    <Relationship TargetMode="External" Target="https://www.uchportal.ru/load/47" Type="http://schemas.openxmlformats.org/officeDocument/2006/relationships/hyperlink" Id="rId132"/>
    <Relationship TargetMode="External" Target="http://internet.chgk.info" Type="http://schemas.openxmlformats.org/officeDocument/2006/relationships/hyperlink" Id="rId133"/>
    <Relationship TargetMode="External" Target="http://windows.edu/ru" Type="http://schemas.openxmlformats.org/officeDocument/2006/relationships/hyperlink" Id="rId134"/>
    <Relationship TargetMode="External" Target="http://internet.chgk.info/" Type="http://schemas.openxmlformats.org/officeDocument/2006/relationships/hyperlink" Id="rId135"/>
    <Relationship TargetMode="External" Target="https://www.uchportal.ru/load/47" Type="http://schemas.openxmlformats.org/officeDocument/2006/relationships/hyperlink" Id="rId136"/>
    <Relationship TargetMode="External" Target="http://internet.chgk.info" Type="http://schemas.openxmlformats.org/officeDocument/2006/relationships/hyperlink" Id="rId137"/>
    <Relationship TargetMode="External" Target="http://windows.edu/ru" Type="http://schemas.openxmlformats.org/officeDocument/2006/relationships/hyperlink" Id="rId138"/>
    <Relationship TargetMode="External" Target="http://internet.chgk.info/" Type="http://schemas.openxmlformats.org/officeDocument/2006/relationships/hyperlink" Id="rId139"/>
    <Relationship TargetMode="External" Target="https://www.uchportal.ru/load/47" Type="http://schemas.openxmlformats.org/officeDocument/2006/relationships/hyperlink" Id="rId140"/>
    <Relationship TargetMode="External" Target="http://windows.edu/ru" Type="http://schemas.openxmlformats.org/officeDocument/2006/relationships/hyperlink" Id="rId141"/>
    <Relationship TargetMode="External" Target="http://internet.chgk.info/" Type="http://schemas.openxmlformats.org/officeDocument/2006/relationships/hyperlink" Id="rId142"/>
    <Relationship TargetMode="External" Target="http://windows.edu/ru" Type="http://schemas.openxmlformats.org/officeDocument/2006/relationships/hyperlink" Id="rId143"/>
    <Relationship TargetMode="External" Target="http://internet.chgk.info/" Type="http://schemas.openxmlformats.org/officeDocument/2006/relationships/hyperlink" Id="rId144"/>
    <Relationship TargetMode="External" Target="https://www.uchportal.ru/load/47" Type="http://schemas.openxmlformats.org/officeDocument/2006/relationships/hyperlink" Id="rId145"/>
    <Relationship TargetMode="External" Target="http://internet.chgk.info" Type="http://schemas.openxmlformats.org/officeDocument/2006/relationships/hyperlink" Id="rId146"/>
    <Relationship TargetMode="External" Target="http://windows.edu/ru" Type="http://schemas.openxmlformats.org/officeDocument/2006/relationships/hyperlink" Id="rId147"/>
    <Relationship TargetMode="External" Target="http://internet.chgk.info/" Type="http://schemas.openxmlformats.org/officeDocument/2006/relationships/hyperlink" Id="rId148"/>
    <Relationship TargetMode="External" Target="https://www.uchportal.ru/load/47" Type="http://schemas.openxmlformats.org/officeDocument/2006/relationships/hyperlink" Id="rId149"/>
    <Relationship TargetMode="External" Target="http://windows.edu/ru" Type="http://schemas.openxmlformats.org/officeDocument/2006/relationships/hyperlink" Id="rId150"/>
    <Relationship TargetMode="External" Target="http://internet.chgk.info/" Type="http://schemas.openxmlformats.org/officeDocument/2006/relationships/hyperlink" Id="rId151"/>
    <Relationship TargetMode="External" Target="http://windows.edu/ru" Type="http://schemas.openxmlformats.org/officeDocument/2006/relationships/hyperlink" Id="rId152"/>
    <Relationship TargetMode="External" Target="http://internet.chgk.info/" Type="http://schemas.openxmlformats.org/officeDocument/2006/relationships/hyperlink" Id="rId153"/>
    <Relationship TargetMode="External" Target="https://www.uchportal.ru/load/47" Type="http://schemas.openxmlformats.org/officeDocument/2006/relationships/hyperlink" Id="rId154"/>
    <Relationship TargetMode="External" Target="http://internet.chgk.info" Type="http://schemas.openxmlformats.org/officeDocument/2006/relationships/hyperlink" Id="rId155"/>
    <Relationship TargetMode="External" Target="http://internet.chgk.info/" Type="http://schemas.openxmlformats.org/officeDocument/2006/relationships/hyperlink" Id="rId156"/>
    <Relationship TargetMode="External" Target="https://www.uchportal.ru/load/47" Type="http://schemas.openxmlformats.org/officeDocument/2006/relationships/hyperlink" Id="rId157"/>
    <Relationship TargetMode="External" Target="http://internet.chgk.info" Type="http://schemas.openxmlformats.org/officeDocument/2006/relationships/hyperlink" Id="rId158"/>
    <Relationship TargetMode="External" Target="http://windows.edu/ru" Type="http://schemas.openxmlformats.org/officeDocument/2006/relationships/hyperlink" Id="rId159"/>
    <Relationship TargetMode="External" Target="http://internet.chgk.info/" Type="http://schemas.openxmlformats.org/officeDocument/2006/relationships/hyperlink" Id="rId160"/>
    <Relationship TargetMode="External" Target="https://www.uchportal.ru/load/47" Type="http://schemas.openxmlformats.org/officeDocument/2006/relationships/hyperlink" Id="rId161"/>
    <Relationship TargetMode="External" Target="http://internet.chgk.info" Type="http://schemas.openxmlformats.org/officeDocument/2006/relationships/hyperlink" Id="rId162"/>
    <Relationship TargetMode="External" Target="http://internet.chgk.info/" Type="http://schemas.openxmlformats.org/officeDocument/2006/relationships/hyperlink" Id="rId163"/>
    <Relationship TargetMode="External" Target="https://www.uchportal.ru/load/47" Type="http://schemas.openxmlformats.org/officeDocument/2006/relationships/hyperlink" Id="rId164"/>
    <Relationship TargetMode="External" Target="http://internet.chgk.info" Type="http://schemas.openxmlformats.org/officeDocument/2006/relationships/hyperlink" Id="rId165"/>
    <Relationship TargetMode="External" Target="http://windows.edu/ru" Type="http://schemas.openxmlformats.org/officeDocument/2006/relationships/hyperlink" Id="rId166"/>
    <Relationship TargetMode="External" Target="http://internet.chgk.info/" Type="http://schemas.openxmlformats.org/officeDocument/2006/relationships/hyperlink" Id="rId167"/>
    <Relationship TargetMode="External" Target="https://www.uchportal.ru/load/47" Type="http://schemas.openxmlformats.org/officeDocument/2006/relationships/hyperlink" Id="rId168"/>
    <Relationship TargetMode="External" Target="http://internet.chgk.info" Type="http://schemas.openxmlformats.org/officeDocument/2006/relationships/hyperlink" Id="rId169"/>
    <Relationship TargetMode="External" Target="http://windows.edu/ru" Type="http://schemas.openxmlformats.org/officeDocument/2006/relationships/hyperlink" Id="rId170"/>
    <Relationship TargetMode="External" Target="http://internet.chgk.info/" Type="http://schemas.openxmlformats.org/officeDocument/2006/relationships/hyperlink" Id="rId171"/>
    <Relationship TargetMode="External" Target="https://www.uchportal.ru/load/47" Type="http://schemas.openxmlformats.org/officeDocument/2006/relationships/hyperlink" Id="rId172"/>
    <Relationship TargetMode="External" Target="http://internet.chgk.info" Type="http://schemas.openxmlformats.org/officeDocument/2006/relationships/hyperlink" Id="rId173"/>
    <Relationship TargetMode="External" Target="http://windows.edu/ru" Type="http://schemas.openxmlformats.org/officeDocument/2006/relationships/hyperlink" Id="rId174"/>
    <Relationship TargetMode="External" Target="http://internet.chgk.info/" Type="http://schemas.openxmlformats.org/officeDocument/2006/relationships/hyperlink" Id="rId175"/>
    <Relationship TargetMode="External" Target="https://www.uchportal.ru/load/47" Type="http://schemas.openxmlformats.org/officeDocument/2006/relationships/hyperlink" Id="rId176"/>
    <Relationship TargetMode="External" Target="http://internet.chgk.info" Type="http://schemas.openxmlformats.org/officeDocument/2006/relationships/hyperlink" Id="rId177"/>
    <Relationship TargetMode="External" Target="http://windows.edu/ru" Type="http://schemas.openxmlformats.org/officeDocument/2006/relationships/hyperlink" Id="rId178"/>
    <Relationship TargetMode="External" Target="http://internet.chgk.info/" Type="http://schemas.openxmlformats.org/officeDocument/2006/relationships/hyperlink" Id="rId179"/>
    <Relationship TargetMode="External" Target="https://www.uchportal.ru/load/47" Type="http://schemas.openxmlformats.org/officeDocument/2006/relationships/hyperlink" Id="rId180"/>
    <Relationship TargetMode="External" Target="http://internet.chgk.info" Type="http://schemas.openxmlformats.org/officeDocument/2006/relationships/hyperlink" Id="rId181"/>
    <Relationship TargetMode="External" Target="http://windows.edu/ru" Type="http://schemas.openxmlformats.org/officeDocument/2006/relationships/hyperlink" Id="rId182"/>
    <Relationship TargetMode="External" Target="http://internet.chgk.info/" Type="http://schemas.openxmlformats.org/officeDocument/2006/relationships/hyperlink" Id="rId183"/>
    <Relationship TargetMode="External" Target="https://www.uchportal.ru/load/47" Type="http://schemas.openxmlformats.org/officeDocument/2006/relationships/hyperlink" Id="rId184"/>
    <Relationship TargetMode="External" Target="http://internet.chgk.info" Type="http://schemas.openxmlformats.org/officeDocument/2006/relationships/hyperlink" Id="rId185"/>
    <Relationship TargetMode="External" Target="http://windows.edu/ru" Type="http://schemas.openxmlformats.org/officeDocument/2006/relationships/hyperlink" Id="rId186"/>
    <Relationship TargetMode="External" Target="http://internet.chgk.info/" Type="http://schemas.openxmlformats.org/officeDocument/2006/relationships/hyperlink" Id="rId187"/>
    <Relationship TargetMode="External" Target="https://www.uchportal.ru/load/47" Type="http://schemas.openxmlformats.org/officeDocument/2006/relationships/hyperlink" Id="rId188"/>
    <Relationship TargetMode="External" Target="http://internet.chgk.info" Type="http://schemas.openxmlformats.org/officeDocument/2006/relationships/hyperlink" Id="rId189"/>
    <Relationship TargetMode="External" Target="http://windows.edu/ru" Type="http://schemas.openxmlformats.org/officeDocument/2006/relationships/hyperlink" Id="rId190"/>
    <Relationship TargetMode="External" Target="http://internet.chgk.info/" Type="http://schemas.openxmlformats.org/officeDocument/2006/relationships/hyperlink" Id="rId191"/>
    <Relationship TargetMode="External" Target="https://www.uchportal.ru/load/47" Type="http://schemas.openxmlformats.org/officeDocument/2006/relationships/hyperlink" Id="rId192"/>
    <Relationship TargetMode="External" Target="http://internet.chgk.info" Type="http://schemas.openxmlformats.org/officeDocument/2006/relationships/hyperlink" Id="rId193"/>
    <Relationship TargetMode="External" Target="http://windows.edu/ru" Type="http://schemas.openxmlformats.org/officeDocument/2006/relationships/hyperlink" Id="rId194"/>
    <Relationship TargetMode="External" Target="http://internet.chgk.info/" Type="http://schemas.openxmlformats.org/officeDocument/2006/relationships/hyperlink" Id="rId195"/>
    <Relationship TargetMode="External" Target="https://www.uchportal.ru/load/47" Type="http://schemas.openxmlformats.org/officeDocument/2006/relationships/hyperlink" Id="rId196"/>
    <Relationship TargetMode="External" Target="http://internet.chgk.info" Type="http://schemas.openxmlformats.org/officeDocument/2006/relationships/hyperlink" Id="rId197"/>
    <Relationship TargetMode="External" Target="http://windows.edu/ru" Type="http://schemas.openxmlformats.org/officeDocument/2006/relationships/hyperlink" Id="rId198"/>
    <Relationship TargetMode="External" Target="http://internet.chgk.info/" Type="http://schemas.openxmlformats.org/officeDocument/2006/relationships/hyperlink" Id="rId199"/>
    <Relationship TargetMode="External" Target="https://www.uchportal.ru/load/47" Type="http://schemas.openxmlformats.org/officeDocument/2006/relationships/hyperlink" Id="rId200"/>
    <Relationship TargetMode="External" Target="http://internet.chgk.info" Type="http://schemas.openxmlformats.org/officeDocument/2006/relationships/hyperlink" Id="rId201"/>
    <Relationship TargetMode="External" Target="http://windows.edu/ru" Type="http://schemas.openxmlformats.org/officeDocument/2006/relationships/hyperlink" Id="rId202"/>
    <Relationship TargetMode="External" Target="http://internet.chgk.info/" Type="http://schemas.openxmlformats.org/officeDocument/2006/relationships/hyperlink" Id="rId203"/>
    <Relationship TargetMode="External" Target="https://www.uchportal.ru/load/47" Type="http://schemas.openxmlformats.org/officeDocument/2006/relationships/hyperlink" Id="rId204"/>
    <Relationship TargetMode="External" Target="http://internet.chgk.info" Type="http://schemas.openxmlformats.org/officeDocument/2006/relationships/hyperlink" Id="rId205"/>
    <Relationship TargetMode="External" Target="http://windows.edu/ru" Type="http://schemas.openxmlformats.org/officeDocument/2006/relationships/hyperlink" Id="rId206"/>
    <Relationship TargetMode="External" Target="http://internet.chgk.info/" Type="http://schemas.openxmlformats.org/officeDocument/2006/relationships/hyperlink" Id="rId207"/>
    <Relationship TargetMode="External" Target="https://www.uchportal.ru/load/47" Type="http://schemas.openxmlformats.org/officeDocument/2006/relationships/hyperlink" Id="rId208"/>
    <Relationship TargetMode="External" Target="http://internet.chgk.info" Type="http://schemas.openxmlformats.org/officeDocument/2006/relationships/hyperlink" Id="rId209"/>
    <Relationship TargetMode="External" Target="https://www.uchportal.ru/load/47" Type="http://schemas.openxmlformats.org/officeDocument/2006/relationships/hyperlink" Id="rId210"/>
    <Relationship TargetMode="External" Target="https://www.uchportal.ru/load/47" Type="http://schemas.openxmlformats.org/officeDocument/2006/relationships/hyperlink" Id="rId211"/>
    <Relationship TargetMode="External" Target="http://internet.chgk.info" Type="http://schemas.openxmlformats.org/officeDocument/2006/relationships/hyperlink" Id="rId212"/>
    <Relationship TargetMode="External" Target="http://windows.edu/ru" Type="http://schemas.openxmlformats.org/officeDocument/2006/relationships/hyperlink" Id="rId213"/>
    <Relationship TargetMode="External" Target="http://internet.chgk.info/" Type="http://schemas.openxmlformats.org/officeDocument/2006/relationships/hyperlink" Id="rId214"/>
    <Relationship TargetMode="External" Target="http://windows.edu/ru" Type="http://schemas.openxmlformats.org/officeDocument/2006/relationships/hyperlink" Id="rId215"/>
    <Relationship TargetMode="External" Target="http://internet.chgk.info/" Type="http://schemas.openxmlformats.org/officeDocument/2006/relationships/hyperlink" Id="rId216"/>
    <Relationship TargetMode="External" Target="https://www.uchportal.ru/load/47" Type="http://schemas.openxmlformats.org/officeDocument/2006/relationships/hyperlink" Id="rId217"/>
    <Relationship TargetMode="External" Target="http://internet.chgk.info" Type="http://schemas.openxmlformats.org/officeDocument/2006/relationships/hyperlink" Id="rId218"/>
    <Relationship TargetMode="External" Target="http://windows.edu/ru" Type="http://schemas.openxmlformats.org/officeDocument/2006/relationships/hyperlink" Id="rId219"/>
    <Relationship TargetMode="External" Target="http://internet.chgk.info/" Type="http://schemas.openxmlformats.org/officeDocument/2006/relationships/hyperlink" Id="rId220"/>
    <Relationship TargetMode="External" Target="https://www.uchportal.ru/load/47" Type="http://schemas.openxmlformats.org/officeDocument/2006/relationships/hyperlink" Id="rId221"/>
    <Relationship TargetMode="External" Target="http://internet.chgk.info" Type="http://schemas.openxmlformats.org/officeDocument/2006/relationships/hyperlink" Id="rId222"/>
    <Relationship TargetMode="External" Target="http://windows.edu/ru" Type="http://schemas.openxmlformats.org/officeDocument/2006/relationships/hyperlink" Id="rId223"/>
    <Relationship TargetMode="External" Target="http://internet.chgk.info/" Type="http://schemas.openxmlformats.org/officeDocument/2006/relationships/hyperlink" Id="rId224"/>
    <Relationship TargetMode="External" Target="http://windows.edu/ru" Type="http://schemas.openxmlformats.org/officeDocument/2006/relationships/hyperlink" Id="rId225"/>
    <Relationship TargetMode="External" Target="http://internet.chgk.info/" Type="http://schemas.openxmlformats.org/officeDocument/2006/relationships/hyperlink" Id="rId226"/>
    <Relationship TargetMode="External" Target="http://internet.chgk.info/" Type="http://schemas.openxmlformats.org/officeDocument/2006/relationships/hyperlink" Id="rId227"/>
    <Relationship TargetMode="External" Target="http://internet.chgk.info/" Type="http://schemas.openxmlformats.org/officeDocument/2006/relationships/hyperlink" Id="rId228"/>
    <Relationship TargetMode="External" Target="https://www.uchportal.ru/load/47" Type="http://schemas.openxmlformats.org/officeDocument/2006/relationships/hyperlink" Id="rId229"/>
    <Relationship TargetMode="External" Target="http://internet.chgk.info" Type="http://schemas.openxmlformats.org/officeDocument/2006/relationships/hyperlink" Id="rId230"/>
    <Relationship TargetMode="External" Target="http://windows.edu/ru" Type="http://schemas.openxmlformats.org/officeDocument/2006/relationships/hyperlink" Id="rId231"/>
    <Relationship TargetMode="External" Target="http://internet.chgk.info/" Type="http://schemas.openxmlformats.org/officeDocument/2006/relationships/hyperlink" Id="rId232"/>
    <Relationship TargetMode="External" Target="https://www.uchportal.ru/load/47" Type="http://schemas.openxmlformats.org/officeDocument/2006/relationships/hyperlink" Id="rId233"/>
    <Relationship TargetMode="External" Target="http://internet.chgk.info" Type="http://schemas.openxmlformats.org/officeDocument/2006/relationships/hyperlink" Id="rId234"/>
    <Relationship TargetMode="External" Target="http://windows.edu/ru" Type="http://schemas.openxmlformats.org/officeDocument/2006/relationships/hyperlink" Id="rId235"/>
    <Relationship TargetMode="External" Target="http://internet.chgk.info/" Type="http://schemas.openxmlformats.org/officeDocument/2006/relationships/hyperlink" Id="rId236"/>
    <Relationship TargetMode="External" Target="http://internet.chgk.info/" Type="http://schemas.openxmlformats.org/officeDocument/2006/relationships/hyperlink" Id="rId237"/>
    <Relationship TargetMode="External" Target="https://www.uchportal.ru/load/47" Type="http://schemas.openxmlformats.org/officeDocument/2006/relationships/hyperlink" Id="rId238"/>
    <Relationship TargetMode="External" Target="http://internet.chgk.info" Type="http://schemas.openxmlformats.org/officeDocument/2006/relationships/hyperlink" Id="rId239"/>
    <Relationship TargetMode="External" Target="http://windows.edu/ru" Type="http://schemas.openxmlformats.org/officeDocument/2006/relationships/hyperlink" Id="rId240"/>
    <Relationship TargetMode="External" Target="http://internet.chgk.info/" Type="http://schemas.openxmlformats.org/officeDocument/2006/relationships/hyperlink" Id="rId241"/>
    <Relationship TargetMode="External" Target="https://www.uchportal.ru/load/47" Type="http://schemas.openxmlformats.org/officeDocument/2006/relationships/hyperlink" Id="rId242"/>
    <Relationship TargetMode="External" Target="http://internet.chgk.info" Type="http://schemas.openxmlformats.org/officeDocument/2006/relationships/hyperlink" Id="rId243"/>
    <Relationship TargetMode="External" Target="http://windows.edu/ru" Type="http://schemas.openxmlformats.org/officeDocument/2006/relationships/hyperlink" Id="rId244"/>
    <Relationship TargetMode="External" Target="http://internet.chgk.info/" Type="http://schemas.openxmlformats.org/officeDocument/2006/relationships/hyperlink" Id="rId245"/>
    <Relationship TargetMode="External" Target="https://www.uchportal.ru/load/47" Type="http://schemas.openxmlformats.org/officeDocument/2006/relationships/hyperlink" Id="rId246"/>
    <Relationship TargetMode="External" Target="http://internet.chgk.info" Type="http://schemas.openxmlformats.org/officeDocument/2006/relationships/hyperlink" Id="rId247"/>
    <Relationship TargetMode="External" Target="http://windows.edu/ru" Type="http://schemas.openxmlformats.org/officeDocument/2006/relationships/hyperlink" Id="rId248"/>
    <Relationship TargetMode="External" Target="http://internet.chgk.info/" Type="http://schemas.openxmlformats.org/officeDocument/2006/relationships/hyperlink" Id="rId249"/>
    <Relationship TargetMode="External" Target="https://www.uchportal.ru/load/47" Type="http://schemas.openxmlformats.org/officeDocument/2006/relationships/hyperlink" Id="rId250"/>
    <Relationship TargetMode="External" Target="http://internet.chgk.info" Type="http://schemas.openxmlformats.org/officeDocument/2006/relationships/hyperlink" Id="rId251"/>
    <Relationship TargetMode="External" Target="http://windows.edu/ru" Type="http://schemas.openxmlformats.org/officeDocument/2006/relationships/hyperlink" Id="rId252"/>
    <Relationship TargetMode="External" Target="http://internet.chgk.info/" Type="http://schemas.openxmlformats.org/officeDocument/2006/relationships/hyperlink" Id="rId253"/>
    <Relationship TargetMode="External" Target="https://www.uchportal.ru/load/47" Type="http://schemas.openxmlformats.org/officeDocument/2006/relationships/hyperlink" Id="rId254"/>
    <Relationship TargetMode="External" Target="http://internet.chgk.info" Type="http://schemas.openxmlformats.org/officeDocument/2006/relationships/hyperlink" Id="rId255"/>
    <Relationship TargetMode="External" Target="http://windows.edu/ru" Type="http://schemas.openxmlformats.org/officeDocument/2006/relationships/hyperlink" Id="rId256"/>
    <Relationship TargetMode="External" Target="http://internet.chgk.info/" Type="http://schemas.openxmlformats.org/officeDocument/2006/relationships/hyperlink" Id="rId257"/>
    <Relationship TargetMode="External" Target="https://www.uchportal.ru/load/47" Type="http://schemas.openxmlformats.org/officeDocument/2006/relationships/hyperlink" Id="rId258"/>
    <Relationship TargetMode="External" Target="http://internet.chgk.info" Type="http://schemas.openxmlformats.org/officeDocument/2006/relationships/hyperlink" Id="rId259"/>
    <Relationship TargetMode="External" Target="http://windows.edu/ru" Type="http://schemas.openxmlformats.org/officeDocument/2006/relationships/hyperlink" Id="rId260"/>
    <Relationship TargetMode="External" Target="http://internet.chgk.info/" Type="http://schemas.openxmlformats.org/officeDocument/2006/relationships/hyperlink" Id="rId261"/>
    <Relationship TargetMode="External" Target="https://www.uchportal.ru/load/47" Type="http://schemas.openxmlformats.org/officeDocument/2006/relationships/hyperlink" Id="rId262"/>
    <Relationship TargetMode="External" Target="http://internet.chgk.info" Type="http://schemas.openxmlformats.org/officeDocument/2006/relationships/hyperlink" Id="rId263"/>
    <Relationship TargetMode="External" Target="http://windows.edu/ru" Type="http://schemas.openxmlformats.org/officeDocument/2006/relationships/hyperlink" Id="rId264"/>
    <Relationship TargetMode="External" Target="http://internet.chgk.info/" Type="http://schemas.openxmlformats.org/officeDocument/2006/relationships/hyperlink" Id="rId265"/>
    <Relationship TargetMode="External" Target="https://www.uchportal.ru/load/47" Type="http://schemas.openxmlformats.org/officeDocument/2006/relationships/hyperlink" Id="rId266"/>
    <Relationship TargetMode="External" Target="http://internet.chgk.info" Type="http://schemas.openxmlformats.org/officeDocument/2006/relationships/hyperlink" Id="rId267"/>
    <Relationship TargetMode="External" Target="http://windows.edu/ru" Type="http://schemas.openxmlformats.org/officeDocument/2006/relationships/hyperlink" Id="rId268"/>
    <Relationship TargetMode="External" Target="http://internet.chgk.info/" Type="http://schemas.openxmlformats.org/officeDocument/2006/relationships/hyperlink" Id="rId269"/>
    <Relationship TargetMode="External" Target="https://www.uchportal.ru/load/47" Type="http://schemas.openxmlformats.org/officeDocument/2006/relationships/hyperlink" Id="rId270"/>
    <Relationship TargetMode="External" Target="http://internet.chgk.info" Type="http://schemas.openxmlformats.org/officeDocument/2006/relationships/hyperlink" Id="rId271"/>
    <Relationship TargetMode="External" Target="http://windows.edu/ru" Type="http://schemas.openxmlformats.org/officeDocument/2006/relationships/hyperlink" Id="rId272"/>
    <Relationship TargetMode="External" Target="http://internet.chgk.info/" Type="http://schemas.openxmlformats.org/officeDocument/2006/relationships/hyperlink" Id="rId273"/>
    <Relationship TargetMode="External" Target="https://www.uchportal.ru/load/47" Type="http://schemas.openxmlformats.org/officeDocument/2006/relationships/hyperlink" Id="rId274"/>
    <Relationship TargetMode="External" Target="http://internet.chgk.info" Type="http://schemas.openxmlformats.org/officeDocument/2006/relationships/hyperlink" Id="rId275"/>
    <Relationship TargetMode="External" Target="http://windows.edu/ru" Type="http://schemas.openxmlformats.org/officeDocument/2006/relationships/hyperlink" Id="rId276"/>
    <Relationship TargetMode="External" Target="http://internet.chgk.info/" Type="http://schemas.openxmlformats.org/officeDocument/2006/relationships/hyperlink" Id="rId277"/>
    <Relationship TargetMode="External" Target="https://www.uchportal.ru/load/47" Type="http://schemas.openxmlformats.org/officeDocument/2006/relationships/hyperlink" Id="rId278"/>
    <Relationship TargetMode="External" Target="http://internet.chgk.info" Type="http://schemas.openxmlformats.org/officeDocument/2006/relationships/hyperlink" Id="rId279"/>
    <Relationship TargetMode="External" Target="http://windows.edu/ru" Type="http://schemas.openxmlformats.org/officeDocument/2006/relationships/hyperlink" Id="rId280"/>
    <Relationship TargetMode="External" Target="http://internet.chgk.info/" Type="http://schemas.openxmlformats.org/officeDocument/2006/relationships/hyperlink" Id="rId281"/>
    <Relationship TargetMode="External" Target="https://www.uchportal.ru/load/47" Type="http://schemas.openxmlformats.org/officeDocument/2006/relationships/hyperlink" Id="rId282"/>
    <Relationship TargetMode="External" Target="http://internet.chgk.info" Type="http://schemas.openxmlformats.org/officeDocument/2006/relationships/hyperlink" Id="rId283"/>
    <Relationship TargetMode="External" Target="http://windows.edu/ru" Type="http://schemas.openxmlformats.org/officeDocument/2006/relationships/hyperlink" Id="rId284"/>
    <Relationship TargetMode="External" Target="http://internet.chgk.info/" Type="http://schemas.openxmlformats.org/officeDocument/2006/relationships/hyperlink" Id="rId285"/>
    <Relationship TargetMode="External" Target="https://www.uchportal.ru/load/47" Type="http://schemas.openxmlformats.org/officeDocument/2006/relationships/hyperlink" Id="rId286"/>
    <Relationship TargetMode="External" Target="http://internet.chgk.info" Type="http://schemas.openxmlformats.org/officeDocument/2006/relationships/hyperlink" Id="rId287"/>
    <Relationship TargetMode="External" Target="http://windows.edu/ru" Type="http://schemas.openxmlformats.org/officeDocument/2006/relationships/hyperlink" Id="rId288"/>
    <Relationship TargetMode="External" Target="http://internet.chgk.info/" Type="http://schemas.openxmlformats.org/officeDocument/2006/relationships/hyperlink" Id="rId289"/>
    <Relationship TargetMode="External" Target="https://www.uchportal.ru/load/47" Type="http://schemas.openxmlformats.org/officeDocument/2006/relationships/hyperlink" Id="rId290"/>
    <Relationship TargetMode="External" Target="http://internet.chgk.info" Type="http://schemas.openxmlformats.org/officeDocument/2006/relationships/hyperlink" Id="rId291"/>
    <Relationship TargetMode="External" Target="http://windows.edu/ru" Type="http://schemas.openxmlformats.org/officeDocument/2006/relationships/hyperlink" Id="rId292"/>
    <Relationship TargetMode="External" Target="http://internet.chgk.info/" Type="http://schemas.openxmlformats.org/officeDocument/2006/relationships/hyperlink" Id="rId293"/>
    <Relationship TargetMode="External" Target="https://www.uchportal.ru/load/47" Type="http://schemas.openxmlformats.org/officeDocument/2006/relationships/hyperlink" Id="rId294"/>
    <Relationship TargetMode="External" Target="http://internet.chgk.info" Type="http://schemas.openxmlformats.org/officeDocument/2006/relationships/hyperlink" Id="rId295"/>
    <Relationship TargetMode="External" Target="http://windows.edu/ru" Type="http://schemas.openxmlformats.org/officeDocument/2006/relationships/hyperlink" Id="rId296"/>
    <Relationship TargetMode="External" Target="http://internet.chgk.info/" Type="http://schemas.openxmlformats.org/officeDocument/2006/relationships/hyperlink" Id="rId297"/>
    <Relationship TargetMode="External" Target="https://www.uchportal.ru/load/47" Type="http://schemas.openxmlformats.org/officeDocument/2006/relationships/hyperlink" Id="rId298"/>
    <Relationship TargetMode="External" Target="http://internet.chgk.info" Type="http://schemas.openxmlformats.org/officeDocument/2006/relationships/hyperlink" Id="rId299"/>
    <Relationship TargetMode="External" Target="http://windows.edu/ru" Type="http://schemas.openxmlformats.org/officeDocument/2006/relationships/hyperlink" Id="rId300"/>
    <Relationship TargetMode="External" Target="http://internet.chgk.info/" Type="http://schemas.openxmlformats.org/officeDocument/2006/relationships/hyperlink" Id="rId301"/>
    <Relationship TargetMode="External" Target="https://www.uchportal.ru/load/47" Type="http://schemas.openxmlformats.org/officeDocument/2006/relationships/hyperlink" Id="rId302"/>
    <Relationship TargetMode="External" Target="http://internet.chgk.info" Type="http://schemas.openxmlformats.org/officeDocument/2006/relationships/hyperlink" Id="rId303"/>
    <Relationship TargetMode="External" Target="http://windows.edu/ru" Type="http://schemas.openxmlformats.org/officeDocument/2006/relationships/hyperlink" Id="rId304"/>
    <Relationship TargetMode="External" Target="http://internet.chgk.info/" Type="http://schemas.openxmlformats.org/officeDocument/2006/relationships/hyperlink" Id="rId305"/>
    <Relationship TargetMode="External" Target="https://www.uchportal.ru/load/47" Type="http://schemas.openxmlformats.org/officeDocument/2006/relationships/hyperlink" Id="rId306"/>
    <Relationship TargetMode="External" Target="http://internet.chgk.info" Type="http://schemas.openxmlformats.org/officeDocument/2006/relationships/hyperlink" Id="rId307"/>
    <Relationship TargetMode="External" Target="http://windows.edu/ru" Type="http://schemas.openxmlformats.org/officeDocument/2006/relationships/hyperlink" Id="rId308"/>
    <Relationship TargetMode="External" Target="http://internet.chgk.info/" Type="http://schemas.openxmlformats.org/officeDocument/2006/relationships/hyperlink" Id="rId309"/>
    <Relationship TargetMode="External" Target="https://www.uchportal.ru/load/47" Type="http://schemas.openxmlformats.org/officeDocument/2006/relationships/hyperlink" Id="rId310"/>
    <Relationship TargetMode="External" Target="http://internet.chgk.info" Type="http://schemas.openxmlformats.org/officeDocument/2006/relationships/hyperlink" Id="rId311"/>
    <Relationship TargetMode="External" Target="http://windows.edu/ru" Type="http://schemas.openxmlformats.org/officeDocument/2006/relationships/hyperlink" Id="rId312"/>
    <Relationship TargetMode="External" Target="http://internet.chgk.info/" Type="http://schemas.openxmlformats.org/officeDocument/2006/relationships/hyperlink" Id="rId313"/>
    <Relationship TargetMode="External" Target="https://www.uchportal.ru/load/47" Type="http://schemas.openxmlformats.org/officeDocument/2006/relationships/hyperlink" Id="rId314"/>
    <Relationship TargetMode="External" Target="http://internet.chgk.info" Type="http://schemas.openxmlformats.org/officeDocument/2006/relationships/hyperlink" Id="rId315"/>
    <Relationship TargetMode="External" Target="https://www.uchportal.ru/load/47" Type="http://schemas.openxmlformats.org/officeDocument/2006/relationships/hyperlink" Id="rId316"/>
    <Relationship TargetMode="External" Target="http://internet.chgk.info" Type="http://schemas.openxmlformats.org/officeDocument/2006/relationships/hyperlink" Id="rId317"/>
    <Relationship TargetMode="External" Target="http://windows.edu/ru" Type="http://schemas.openxmlformats.org/officeDocument/2006/relationships/hyperlink" Id="rId318"/>
    <Relationship TargetMode="External" Target="http://internet.chgk.info/" Type="http://schemas.openxmlformats.org/officeDocument/2006/relationships/hyperlink" Id="rId319"/>
    <Relationship TargetMode="External" Target="https://www.uchportal.ru/load/47" Type="http://schemas.openxmlformats.org/officeDocument/2006/relationships/hyperlink" Id="rId320"/>
    <Relationship TargetMode="External" Target="http://internet.chgk.info" Type="http://schemas.openxmlformats.org/officeDocument/2006/relationships/hyperlink" Id="rId321"/>
    <Relationship TargetMode="External" Target="http://windows.edu/ru" Type="http://schemas.openxmlformats.org/officeDocument/2006/relationships/hyperlink" Id="rId322"/>
    <Relationship TargetMode="External" Target="http://internet.chgk.info/" Type="http://schemas.openxmlformats.org/officeDocument/2006/relationships/hyperlink" Id="rId323"/>
    <Relationship TargetMode="External" Target="https://www.uchportal.ru/load/47" Type="http://schemas.openxmlformats.org/officeDocument/2006/relationships/hyperlink" Id="rId324"/>
    <Relationship TargetMode="External" Target="http://internet.chgk.info" Type="http://schemas.openxmlformats.org/officeDocument/2006/relationships/hyperlink" Id="rId325"/>
    <Relationship TargetMode="External" Target="http://windows.edu/ru" Type="http://schemas.openxmlformats.org/officeDocument/2006/relationships/hyperlink" Id="rId326"/>
    <Relationship TargetMode="External" Target="http://internet.chgk.info/" Type="http://schemas.openxmlformats.org/officeDocument/2006/relationships/hyperlink" Id="rId327"/>
    <Relationship TargetMode="External" Target="http://internet.chgk.info/" Type="http://schemas.openxmlformats.org/officeDocument/2006/relationships/hyperlink" Id="rId328"/>
    <Relationship TargetMode="External" Target="https://www.uchportal.ru/load/47" Type="http://schemas.openxmlformats.org/officeDocument/2006/relationships/hyperlink" Id="rId329"/>
    <Relationship TargetMode="External" Target="https://www.uchportal.ru/load/47" Type="http://schemas.openxmlformats.org/officeDocument/2006/relationships/hyperlink" Id="rId330"/>
    <Relationship TargetMode="External" Target="https://www.uchportal.ru/load/47" Type="http://schemas.openxmlformats.org/officeDocument/2006/relationships/hyperlink" Id="rId331"/>
    <Relationship TargetMode="External" Target="https://www.uchportal.ru/load/47" Type="http://schemas.openxmlformats.org/officeDocument/2006/relationships/hyperlink" Id="rId332"/>
    <Relationship TargetMode="External" Target="https://www.uchportal.ru/load/47" Type="http://schemas.openxmlformats.org/officeDocument/2006/relationships/hyperlink" Id="rId333"/>
    <Relationship TargetMode="External" Target="https://www.uchportal.ru/load/47" Type="http://schemas.openxmlformats.org/officeDocument/2006/relationships/hyperlink" Id="rId334"/>
    <Relationship TargetMode="External" Target="https://www.uchportal.ru/load/47" Type="http://schemas.openxmlformats.org/officeDocument/2006/relationships/hyperlink" Id="rId335"/>
    <Relationship TargetMode="External" Target="https://www.uchportal.ru/load/47" Type="http://schemas.openxmlformats.org/officeDocument/2006/relationships/hyperlink" Id="rId336"/>
    <Relationship TargetMode="External" Target="https://www.uchportal.ru/load/47" Type="http://schemas.openxmlformats.org/officeDocument/2006/relationships/hyperlink" Id="rId337"/>
    <Relationship TargetMode="External" Target="https://www.uchportal.ru/load/47" Type="http://schemas.openxmlformats.org/officeDocument/2006/relationships/hyperlink" Id="rId338"/>
    <Relationship TargetMode="External" Target="https://www.uchportal.ru/load/47" Type="http://schemas.openxmlformats.org/officeDocument/2006/relationships/hyperlink" Id="rId339"/>
    <Relationship TargetMode="External" Target="https://www.uchportal.ru/load/47" Type="http://schemas.openxmlformats.org/officeDocument/2006/relationships/hyperlink" Id="rId340"/>
    <Relationship TargetMode="External" Target="https://www.uchportal.ru/load/47" Type="http://schemas.openxmlformats.org/officeDocument/2006/relationships/hyperlink" Id="rId341"/>
    <Relationship TargetMode="External" Target="https://www.uchportal.ru/load/47" Type="http://schemas.openxmlformats.org/officeDocument/2006/relationships/hyperlink" Id="rId342"/>
    <Relationship TargetMode="External" Target="https://www.uchportal.ru/load/47" Type="http://schemas.openxmlformats.org/officeDocument/2006/relationships/hyperlink" Id="rId343"/>
    <Relationship TargetMode="External" Target="https://www.uchportal.ru/load/47" Type="http://schemas.openxmlformats.org/officeDocument/2006/relationships/hyperlink" Id="rId344"/>
    <Relationship TargetMode="External" Target="https://www.uchportal.ru/load/47" Type="http://schemas.openxmlformats.org/officeDocument/2006/relationships/hyperlink" Id="rId345"/>
    <Relationship TargetMode="External" Target="https://www.uchportal.ru/load/47" Type="http://schemas.openxmlformats.org/officeDocument/2006/relationships/hyperlink" Id="rId346"/>
    <Relationship TargetMode="External" Target="https://www.uchportal.ru/load/47" Type="http://schemas.openxmlformats.org/officeDocument/2006/relationships/hyperlink" Id="rId347"/>
    <Relationship TargetMode="External" Target="https://www.uchportal.ru/load/47" Type="http://schemas.openxmlformats.org/officeDocument/2006/relationships/hyperlink" Id="rId348"/>
    <Relationship TargetMode="External" Target="https://www.uchportal.ru/load/47" Type="http://schemas.openxmlformats.org/officeDocument/2006/relationships/hyperlink" Id="rId349"/>
    <Relationship TargetMode="External" Target="https://www.uchportal.ru/load/47" Type="http://schemas.openxmlformats.org/officeDocument/2006/relationships/hyperlink" Id="rId350"/>
    <Relationship TargetMode="External" Target="https://www.uchportal.ru/load/47" Type="http://schemas.openxmlformats.org/officeDocument/2006/relationships/hyperlink" Id="rId351"/>
    <Relationship TargetMode="External" Target="https://www.uchportal.ru/load/47" Type="http://schemas.openxmlformats.org/officeDocument/2006/relationships/hyperlink" Id="rId352"/>
    <Relationship TargetMode="External" Target="https://www.uchportal.ru/load/47" Type="http://schemas.openxmlformats.org/officeDocument/2006/relationships/hyperlink" Id="rId353"/>
    <Relationship TargetMode="External" Target="https://www.uchportal.ru/load/47" Type="http://schemas.openxmlformats.org/officeDocument/2006/relationships/hyperlink" Id="rId354"/>
    <Relationship TargetMode="External" Target="https://www.uchportal.ru/load/47" Type="http://schemas.openxmlformats.org/officeDocument/2006/relationships/hyperlink" Id="rId355"/>
    <Relationship TargetMode="External" Target="https://www.uchportal.ru/load/47" Type="http://schemas.openxmlformats.org/officeDocument/2006/relationships/hyperlink" Id="rId356"/>
    <Relationship TargetMode="External" Target="https://www.uchportal.ru/load/47" Type="http://schemas.openxmlformats.org/officeDocument/2006/relationships/hyperlink" Id="rId357"/>
    <Relationship TargetMode="External" Target="https://www.uchportal.ru/load/47" Type="http://schemas.openxmlformats.org/officeDocument/2006/relationships/hyperlink" Id="rId358"/>
    <Relationship TargetMode="External" Target="https://www.uchportal.ru/load/47" Type="http://schemas.openxmlformats.org/officeDocument/2006/relationships/hyperlink" Id="rId359"/>
    <Relationship TargetMode="External" Target="https://www.uchportal.ru/load/47" Type="http://schemas.openxmlformats.org/officeDocument/2006/relationships/hyperlink" Id="rId360"/>
    <Relationship TargetMode="External" Target="https://www.uchportal.ru/load/47" Type="http://schemas.openxmlformats.org/officeDocument/2006/relationships/hyperlink" Id="rId361"/>
    <Relationship TargetMode="External" Target="https://www.uchportal.ru/load/47" Type="http://schemas.openxmlformats.org/officeDocument/2006/relationships/hyperlink" Id="rId362"/>
    <Relationship TargetMode="External" Target="https://www.uchportal.ru/load/47" Type="http://schemas.openxmlformats.org/officeDocument/2006/relationships/hyperlink" Id="rId363"/>
    <Relationship TargetMode="External" Target="https://www.uchportal.ru/load/47" Type="http://schemas.openxmlformats.org/officeDocument/2006/relationships/hyperlink" Id="rId364"/>
    <Relationship TargetMode="External" Target="https://www.uchportal.ru/load/47" Type="http://schemas.openxmlformats.org/officeDocument/2006/relationships/hyperlink" Id="rId365"/>
    <Relationship TargetMode="External" Target="https://www.uchportal.ru/load/47" Type="http://schemas.openxmlformats.org/officeDocument/2006/relationships/hyperlink" Id="rId366"/>
    <Relationship TargetMode="External" Target="https://www.uchportal.ru/load/47" Type="http://schemas.openxmlformats.org/officeDocument/2006/relationships/hyperlink" Id="rId367"/>
    <Relationship TargetMode="External" Target="https://www.uchportal.ru/load/47" Type="http://schemas.openxmlformats.org/officeDocument/2006/relationships/hyperlink" Id="rId368"/>
    <Relationship TargetMode="External" Target="https://www.uchportal.ru/load/47" Type="http://schemas.openxmlformats.org/officeDocument/2006/relationships/hyperlink" Id="rId369"/>
    <Relationship TargetMode="External" Target="https://www.uchportal.ru/load/47" Type="http://schemas.openxmlformats.org/officeDocument/2006/relationships/hyperlink" Id="rId370"/>
    <Relationship TargetMode="External" Target="https://www.uchportal.ru/load/47" Type="http://schemas.openxmlformats.org/officeDocument/2006/relationships/hyperlink" Id="rId371"/>
    <Relationship TargetMode="External" Target="https://www.uchportal.ru/load/47" Type="http://schemas.openxmlformats.org/officeDocument/2006/relationships/hyperlink" Id="rId372"/>
    <Relationship TargetMode="External" Target="https://www.uchportal.ru/load/47" Type="http://schemas.openxmlformats.org/officeDocument/2006/relationships/hyperlink" Id="rId373"/>
    <Relationship TargetMode="External" Target="https://www.uchportal.ru/load/47" Type="http://schemas.openxmlformats.org/officeDocument/2006/relationships/hyperlink" Id="rId374"/>
    <Relationship TargetMode="External" Target="https://www.uchportal.ru/load/47" Type="http://schemas.openxmlformats.org/officeDocument/2006/relationships/hyperlink" Id="rId375"/>
    <Relationship TargetMode="External" Target="https://www.uchportal.ru/load/47" Type="http://schemas.openxmlformats.org/officeDocument/2006/relationships/hyperlink" Id="rId376"/>
    <Relationship TargetMode="External" Target="https://www.uchportal.ru/load/47" Type="http://schemas.openxmlformats.org/officeDocument/2006/relationships/hyperlink" Id="rId377"/>
    <Relationship TargetMode="External" Target="https://www.uchportal.ru/load/47" Type="http://schemas.openxmlformats.org/officeDocument/2006/relationships/hyperlink" Id="rId378"/>
    <Relationship TargetMode="External" Target="https://www.uchportal.ru/load/47" Type="http://schemas.openxmlformats.org/officeDocument/2006/relationships/hyperlink" Id="rId379"/>
    <Relationship TargetMode="External" Target="https://www.uchportal.ru/load/47" Type="http://schemas.openxmlformats.org/officeDocument/2006/relationships/hyperlink" Id="rId380"/>
    <Relationship TargetMode="External" Target="https://www.uchportal.ru/load/47" Type="http://schemas.openxmlformats.org/officeDocument/2006/relationships/hyperlink" Id="rId381"/>
    <Relationship TargetMode="External" Target="https://www.uchportal.ru/load/47" Type="http://schemas.openxmlformats.org/officeDocument/2006/relationships/hyperlink" Id="rId382"/>
    <Relationship TargetMode="External" Target="https://www.uchportal.ru/load/47" Type="http://schemas.openxmlformats.org/officeDocument/2006/relationships/hyperlink" Id="rId383"/>
    <Relationship TargetMode="External" Target="https://www.uchportal.ru/load/47" Type="http://schemas.openxmlformats.org/officeDocument/2006/relationships/hyperlink" Id="rId384"/>
    <Relationship TargetMode="External" Target="https://www.uchportal.ru/load/47" Type="http://schemas.openxmlformats.org/officeDocument/2006/relationships/hyperlink" Id="rId385"/>
    <Relationship TargetMode="External" Target="https://www.uchportal.ru/load/47" Type="http://schemas.openxmlformats.org/officeDocument/2006/relationships/hyperlink" Id="rId386"/>
    <Relationship TargetMode="External" Target="https://www.uchportal.ru/load/47" Type="http://schemas.openxmlformats.org/officeDocument/2006/relationships/hyperlink" Id="rId387"/>
    <Relationship TargetMode="External" Target="https://www.uchportal.ru/load/47" Type="http://schemas.openxmlformats.org/officeDocument/2006/relationships/hyperlink" Id="rId388"/>
    <Relationship TargetMode="External" Target="https://www.uchportal.ru/load/47" Type="http://schemas.openxmlformats.org/officeDocument/2006/relationships/hyperlink" Id="rId389"/>
    <Relationship TargetMode="External" Target="https://www.uchportal.ru/load/47" Type="http://schemas.openxmlformats.org/officeDocument/2006/relationships/hyperlink" Id="rId390"/>
    <Relationship TargetMode="External" Target="https://www.uchportal.ru/load/47" Type="http://schemas.openxmlformats.org/officeDocument/2006/relationships/hyperlink" Id="rId391"/>
    <Relationship TargetMode="External" Target="https://www.uchportal.ru/load/47" Type="http://schemas.openxmlformats.org/officeDocument/2006/relationships/hyperlink" Id="rId392"/>
    <Relationship TargetMode="External" Target="https://www.uchportal.ru/load/47" Type="http://schemas.openxmlformats.org/officeDocument/2006/relationships/hyperlink" Id="rId393"/>
    <Relationship TargetMode="External" Target="https://www.uchportal.ru/load/47" Type="http://schemas.openxmlformats.org/officeDocument/2006/relationships/hyperlink" Id="rId394"/>
    <Relationship TargetMode="External" Target="https://www.uchportal.ru/load/47" Type="http://schemas.openxmlformats.org/officeDocument/2006/relationships/hyperlink" Id="rId395"/>
    <Relationship TargetMode="External" Target="https://www.uchportal.ru/load/47" Type="http://schemas.openxmlformats.org/officeDocument/2006/relationships/hyperlink" Id="rId396"/>
    <Relationship TargetMode="External" Target="https://www.uchportal.ru/load/47" Type="http://schemas.openxmlformats.org/officeDocument/2006/relationships/hyperlink" Id="rId397"/>
    <Relationship TargetMode="External" Target="https://www.uchportal.ru/load/47" Type="http://schemas.openxmlformats.org/officeDocument/2006/relationships/hyperlink" Id="rId398"/>
    <Relationship TargetMode="External" Target="https://www.uchportal.ru/load/47" Type="http://schemas.openxmlformats.org/officeDocument/2006/relationships/hyperlink" Id="rId399"/>
    <Relationship TargetMode="External" Target="https://www.uchportal.ru/load/47" Type="http://schemas.openxmlformats.org/officeDocument/2006/relationships/hyperlink" Id="rId400"/>
    <Relationship TargetMode="External" Target="https://www.uchportal.ru/load/47" Type="http://schemas.openxmlformats.org/officeDocument/2006/relationships/hyperlink" Id="rId401"/>
    <Relationship TargetMode="External" Target="https://www.uchportal.ru/load/47" Type="http://schemas.openxmlformats.org/officeDocument/2006/relationships/hyperlink" Id="rId402"/>
    <Relationship TargetMode="External" Target="https://www.uchportal.ru/load/47" Type="http://schemas.openxmlformats.org/officeDocument/2006/relationships/hyperlink" Id="rId403"/>
    <Relationship TargetMode="External" Target="https://www.uchportal.ru/load/47" Type="http://schemas.openxmlformats.org/officeDocument/2006/relationships/hyperlink" Id="rId404"/>
    <Relationship TargetMode="External" Target="https://www.uchportal.ru/load/47" Type="http://schemas.openxmlformats.org/officeDocument/2006/relationships/hyperlink" Id="rId405"/>
    <Relationship TargetMode="External" Target="https://www.uchportal.ru/load/47" Type="http://schemas.openxmlformats.org/officeDocument/2006/relationships/hyperlink" Id="rId406"/>
    <Relationship TargetMode="External" Target="https://www.uchportal.ru/load/47" Type="http://schemas.openxmlformats.org/officeDocument/2006/relationships/hyperlink" Id="rId407"/>
    <Relationship TargetMode="External" Target="https://www.uchportal.ru/load/47" Type="http://schemas.openxmlformats.org/officeDocument/2006/relationships/hyperlink" Id="rId408"/>
    <Relationship TargetMode="External" Target="https://www.uchportal.ru/load/47" Type="http://schemas.openxmlformats.org/officeDocument/2006/relationships/hyperlink" Id="rId409"/>
    <Relationship TargetMode="External" Target="https://www.uchportal.ru/load/47" Type="http://schemas.openxmlformats.org/officeDocument/2006/relationships/hyperlink" Id="rId410"/>
    <Relationship TargetMode="External" Target="https://www.uchportal.ru/load/47" Type="http://schemas.openxmlformats.org/officeDocument/2006/relationships/hyperlink" Id="rId411"/>
    <Relationship TargetMode="External" Target="https://www.uchportal.ru/load/47" Type="http://schemas.openxmlformats.org/officeDocument/2006/relationships/hyperlink" Id="rId412"/>
    <Relationship TargetMode="External" Target="https://www.uchportal.ru/load/47" Type="http://schemas.openxmlformats.org/officeDocument/2006/relationships/hyperlink" Id="rId413"/>
    <Relationship TargetMode="External" Target="https://www.uchportal.ru/load/47" Type="http://schemas.openxmlformats.org/officeDocument/2006/relationships/hyperlink" Id="rId414"/>
    <Relationship TargetMode="External" Target="https://www.uchportal.ru/load/47" Type="http://schemas.openxmlformats.org/officeDocument/2006/relationships/hyperlink" Id="rId415"/>
    <Relationship TargetMode="External" Target="https://www.uchportal.ru/load/47" Type="http://schemas.openxmlformats.org/officeDocument/2006/relationships/hyperlink" Id="rId416"/>
    <Relationship TargetMode="External" Target="https://www.uchportal.ru/load/47" Type="http://schemas.openxmlformats.org/officeDocument/2006/relationships/hyperlink" Id="rId417"/>
    <Relationship TargetMode="External" Target="https://www.uchportal.ru/load/47" Type="http://schemas.openxmlformats.org/officeDocument/2006/relationships/hyperlink" Id="rId418"/>
    <Relationship TargetMode="External" Target="https://www.uchportal.ru/load/47" Type="http://schemas.openxmlformats.org/officeDocument/2006/relationships/hyperlink" Id="rId419"/>
    <Relationship TargetMode="External" Target="https://www.uchportal.ru/load/47" Type="http://schemas.openxmlformats.org/officeDocument/2006/relationships/hyperlink" Id="rId420"/>
    <Relationship TargetMode="External" Target="https://www.uchportal.ru/load/47" Type="http://schemas.openxmlformats.org/officeDocument/2006/relationships/hyperlink" Id="rId421"/>
    <Relationship TargetMode="External" Target="https://www.uchportal.ru/load/47" Type="http://schemas.openxmlformats.org/officeDocument/2006/relationships/hyperlink" Id="rId422"/>
    <Relationship TargetMode="External" Target="https://www.uchportal.ru/load/47" Type="http://schemas.openxmlformats.org/officeDocument/2006/relationships/hyperlink" Id="rId423"/>
    <Relationship TargetMode="External" Target="https://www.uchportal.ru/load/47" Type="http://schemas.openxmlformats.org/officeDocument/2006/relationships/hyperlink" Id="rId424"/>
    <Relationship TargetMode="External" Target="https://www.uchportal.ru/load/47" Type="http://schemas.openxmlformats.org/officeDocument/2006/relationships/hyperlink" Id="rId425"/>
    <Relationship TargetMode="External" Target="https://www.uchportal.ru/load/47" Type="http://schemas.openxmlformats.org/officeDocument/2006/relationships/hyperlink" Id="rId426"/>
    <Relationship TargetMode="External" Target="https://www.uchportal.ru/load/47" Type="http://schemas.openxmlformats.org/officeDocument/2006/relationships/hyperlink" Id="rId427"/>
    <Relationship TargetMode="External" Target="https://www.uchportal.ru/load/47" Type="http://schemas.openxmlformats.org/officeDocument/2006/relationships/hyperlink" Id="rId428"/>
    <Relationship TargetMode="External" Target="https://www.uchportal.ru/load/47" Type="http://schemas.openxmlformats.org/officeDocument/2006/relationships/hyperlink" Id="rId429"/>
    <Relationship TargetMode="External" Target="https://www.uchportal.ru/load/47" Type="http://schemas.openxmlformats.org/officeDocument/2006/relationships/hyperlink" Id="rId430"/>
    <Relationship TargetMode="External" Target="https://www.uchportal.ru/load/47" Type="http://schemas.openxmlformats.org/officeDocument/2006/relationships/hyperlink" Id="rId431"/>
    <Relationship TargetMode="External" Target="https://www.uchportal.ru/load/47" Type="http://schemas.openxmlformats.org/officeDocument/2006/relationships/hyperlink" Id="rId432"/>
    <Relationship TargetMode="External" Target="https://www.uchportal.ru/load/47" Type="http://schemas.openxmlformats.org/officeDocument/2006/relationships/hyperlink" Id="rId433"/>
    <Relationship TargetMode="External" Target="https://www.uchportal.ru/load/47" Type="http://schemas.openxmlformats.org/officeDocument/2006/relationships/hyperlink" Id="rId434"/>
    <Relationship TargetMode="External" Target="https://www.uchportal.ru/load/47" Type="http://schemas.openxmlformats.org/officeDocument/2006/relationships/hyperlink" Id="rId435"/>
    <Relationship TargetMode="External" Target="https://www.uchportal.ru/load/47" Type="http://schemas.openxmlformats.org/officeDocument/2006/relationships/hyperlink" Id="rId436"/>
    <Relationship TargetMode="External" Target="https://www.uchportal.ru/load/47" Type="http://schemas.openxmlformats.org/officeDocument/2006/relationships/hyperlink" Id="rId437"/>
    <Relationship TargetMode="External" Target="https://www.uchportal.ru/load/47" Type="http://schemas.openxmlformats.org/officeDocument/2006/relationships/hyperlink" Id="rId438"/>
    <Relationship TargetMode="External" Target="https://www.uchportal.ru/load/47" Type="http://schemas.openxmlformats.org/officeDocument/2006/relationships/hyperlink" Id="rId439"/>
    <Relationship TargetMode="External" Target="https://www.uchportal.ru/load/47" Type="http://schemas.openxmlformats.org/officeDocument/2006/relationships/hyperlink" Id="rId440"/>
    <Relationship TargetMode="External" Target="https://www.uchportal.ru/load/47" Type="http://schemas.openxmlformats.org/officeDocument/2006/relationships/hyperlink" Id="rId441"/>
    <Relationship TargetMode="External" Target="https://www.uchportal.ru/load/47" Type="http://schemas.openxmlformats.org/officeDocument/2006/relationships/hyperlink" Id="rId442"/>
    <Relationship TargetMode="External" Target="https://www.uchportal.ru/load/47" Type="http://schemas.openxmlformats.org/officeDocument/2006/relationships/hyperlink" Id="rId443"/>
    <Relationship TargetMode="External" Target="https://www.uchportal.ru/load/47" Type="http://schemas.openxmlformats.org/officeDocument/2006/relationships/hyperlink" Id="rId444"/>
    <Relationship TargetMode="External" Target="https://www.uchportal.ru/load/47" Type="http://schemas.openxmlformats.org/officeDocument/2006/relationships/hyperlink" Id="rId445"/>
    <Relationship TargetMode="External" Target="https://www.uchportal.ru/load/47" Type="http://schemas.openxmlformats.org/officeDocument/2006/relationships/hyperlink" Id="rId446"/>
    <Relationship TargetMode="External" Target="https://www.uchportal.ru/load/47" Type="http://schemas.openxmlformats.org/officeDocument/2006/relationships/hyperlink" Id="rId447"/>
    <Relationship TargetMode="External" Target="https://www.uchportal.ru/load/47" Type="http://schemas.openxmlformats.org/officeDocument/2006/relationships/hyperlink" Id="rId448"/>
    <Relationship TargetMode="External" Target="https://www.uchportal.ru/load/47" Type="http://schemas.openxmlformats.org/officeDocument/2006/relationships/hyperlink" Id="rId449"/>
    <Relationship TargetMode="External" Target="https://www.uchportal.ru/load/47" Type="http://schemas.openxmlformats.org/officeDocument/2006/relationships/hyperlink" Id="rId450"/>
    <Relationship TargetMode="External" Target="https://www.uchportal.ru/load/47" Type="http://schemas.openxmlformats.org/officeDocument/2006/relationships/hyperlink" Id="rId451"/>
    <Relationship TargetMode="External" Target="https://www.uchportal.ru/load/47" Type="http://schemas.openxmlformats.org/officeDocument/2006/relationships/hyperlink" Id="rId452"/>
    <Relationship TargetMode="External" Target="https://www.uchportal.ru/load/47" Type="http://schemas.openxmlformats.org/officeDocument/2006/relationships/hyperlink" Id="rId453"/>
    <Relationship TargetMode="External" Target="https://www.uchportal.ru/load/47" Type="http://schemas.openxmlformats.org/officeDocument/2006/relationships/hyperlink" Id="rId454"/>
    <Relationship TargetMode="External" Target="https://www.uchportal.ru/load/47" Type="http://schemas.openxmlformats.org/officeDocument/2006/relationships/hyperlink" Id="rId455"/>
    <Relationship TargetMode="External" Target="https://www.uchportal.ru/load/47" Type="http://schemas.openxmlformats.org/officeDocument/2006/relationships/hyperlink" Id="rId456"/>
    <Relationship TargetMode="External" Target="https://www.uchportal.ru/load/47" Type="http://schemas.openxmlformats.org/officeDocument/2006/relationships/hyperlink" Id="rId457"/>
    <Relationship TargetMode="External" Target="https://www.uchportal.ru/load/47" Type="http://schemas.openxmlformats.org/officeDocument/2006/relationships/hyperlink" Id="rId458"/>
    <Relationship TargetMode="External" Target="https://www.uchportal.ru/load/47" Type="http://schemas.openxmlformats.org/officeDocument/2006/relationships/hyperlink" Id="rId459"/>
    <Relationship TargetMode="External" Target="https://www.uchportal.ru/load/47" Type="http://schemas.openxmlformats.org/officeDocument/2006/relationships/hyperlink" Id="rId460"/>
    <Relationship TargetMode="External" Target="https://www.uchportal.ru/load/47" Type="http://schemas.openxmlformats.org/officeDocument/2006/relationships/hyperlink" Id="rId461"/>
    <Relationship TargetMode="External" Target="https://www.uchportal.ru/load/47" Type="http://schemas.openxmlformats.org/officeDocument/2006/relationships/hyperlink" Id="rId462"/>
    <Relationship TargetMode="External" Target="https://www.uchportal.ru/load/47" Type="http://schemas.openxmlformats.org/officeDocument/2006/relationships/hyperlink" Id="rId463"/>
    <Relationship TargetMode="External" Target="https://www.uchportal.ru/load/47" Type="http://schemas.openxmlformats.org/officeDocument/2006/relationships/hyperlink" Id="rId464"/>
    <Relationship TargetMode="External" Target="https://www.uchportal.ru/load/47" Type="http://schemas.openxmlformats.org/officeDocument/2006/relationships/hyperlink" Id="rId465"/>
    <Relationship TargetMode="External" Target="https://www.uchportal.ru/load/47" Type="http://schemas.openxmlformats.org/officeDocument/2006/relationships/hyperlink" Id="rId466"/>
    <Relationship TargetMode="External" Target="https://www.uchportal.ru/load/47" Type="http://schemas.openxmlformats.org/officeDocument/2006/relationships/hyperlink" Id="rId467"/>
    <Relationship TargetMode="External" Target="https://www.uchportal.ru/load/47" Type="http://schemas.openxmlformats.org/officeDocument/2006/relationships/hyperlink" Id="rId468"/>
    <Relationship TargetMode="External" Target="https://www.uchportal.ru/load/47" Type="http://schemas.openxmlformats.org/officeDocument/2006/relationships/hyperlink" Id="rId469"/>
    <Relationship TargetMode="External" Target="https://www.uchportal.ru/load/47" Type="http://schemas.openxmlformats.org/officeDocument/2006/relationships/hyperlink" Id="rId470"/>
    <Relationship TargetMode="External" Target="https://www.uchportal.ru/load/47" Type="http://schemas.openxmlformats.org/officeDocument/2006/relationships/hyperlink" Id="rId471"/>
    <Relationship TargetMode="External" Target="https://www.uchportal.ru/load/47" Type="http://schemas.openxmlformats.org/officeDocument/2006/relationships/hyperlink" Id="rId472"/>
    <Relationship TargetMode="External" Target="https://www.uchportal.ru/load/47" Type="http://schemas.openxmlformats.org/officeDocument/2006/relationships/hyperlink" Id="rId473"/>
    <Relationship TargetMode="External" Target="https://www.uchportal.ru/load/47" Type="http://schemas.openxmlformats.org/officeDocument/2006/relationships/hyperlink" Id="rId474"/>
    <Relationship TargetMode="External" Target="https://www.uchportal.ru/load/47" Type="http://schemas.openxmlformats.org/officeDocument/2006/relationships/hyperlink" Id="rId475"/>
    <Relationship TargetMode="External" Target="https://www.uchportal.ru/load/47" Type="http://schemas.openxmlformats.org/officeDocument/2006/relationships/hyperlink" Id="rId476"/>
    <Relationship TargetMode="External" Target="https://www.uchportal.ru/load/47" Type="http://schemas.openxmlformats.org/officeDocument/2006/relationships/hyperlink" Id="rId477"/>
    <Relationship TargetMode="External" Target="https://www.uchportal.ru/load/47" Type="http://schemas.openxmlformats.org/officeDocument/2006/relationships/hyperlink" Id="rId478"/>
    <Relationship TargetMode="External" Target="https://www.uchportal.ru/load/47" Type="http://schemas.openxmlformats.org/officeDocument/2006/relationships/hyperlink" Id="rId479"/>
    <Relationship TargetMode="External" Target="https://www.uchportal.ru/load/47" Type="http://schemas.openxmlformats.org/officeDocument/2006/relationships/hyperlink" Id="rId480"/>
    <Relationship TargetMode="External" Target="https://www.uchportal.ru/load/47" Type="http://schemas.openxmlformats.org/officeDocument/2006/relationships/hyperlink" Id="rId481"/>
    <Relationship TargetMode="External" Target="https://www.uchportal.ru/load/47" Type="http://schemas.openxmlformats.org/officeDocument/2006/relationships/hyperlink" Id="rId482"/>
    <Relationship TargetMode="External" Target="https://www.uchportal.ru/load/47" Type="http://schemas.openxmlformats.org/officeDocument/2006/relationships/hyperlink" Id="rId483"/>
    <Relationship TargetMode="External" Target="https://www.uchportal.ru/load/47" Type="http://schemas.openxmlformats.org/officeDocument/2006/relationships/hyperlink" Id="rId484"/>
    <Relationship TargetMode="External" Target="https://www.uchportal.ru/load/47" Type="http://schemas.openxmlformats.org/officeDocument/2006/relationships/hyperlink" Id="rId485"/>
    <Relationship TargetMode="External" Target="https://www.uchportal.ru/load/47" Type="http://schemas.openxmlformats.org/officeDocument/2006/relationships/hyperlink" Id="rId486"/>
    <Relationship TargetMode="External" Target="https://www.uchportal.ru/load/47" Type="http://schemas.openxmlformats.org/officeDocument/2006/relationships/hyperlink" Id="rId487"/>
    <Relationship TargetMode="External" Target="https://www.uchportal.ru/load/47" Type="http://schemas.openxmlformats.org/officeDocument/2006/relationships/hyperlink" Id="rId488"/>
    <Relationship TargetMode="External" Target="https://www.uchportal.ru/load/47" Type="http://schemas.openxmlformats.org/officeDocument/2006/relationships/hyperlink" Id="rId489"/>
    <Relationship TargetMode="External" Target="https://www.uchportal.ru/load/47" Type="http://schemas.openxmlformats.org/officeDocument/2006/relationships/hyperlink" Id="rId490"/>
    <Relationship TargetMode="External" Target="https://www.uchportal.ru/load/47" Type="http://schemas.openxmlformats.org/officeDocument/2006/relationships/hyperlink" Id="rId491"/>
    <Relationship TargetMode="External" Target="https://www.uchportal.ru/load/47" Type="http://schemas.openxmlformats.org/officeDocument/2006/relationships/hyperlink" Id="rId492"/>
    <Relationship TargetMode="External" Target="https://www.uchportal.ru/load/47" Type="http://schemas.openxmlformats.org/officeDocument/2006/relationships/hyperlink" Id="rId493"/>
    <Relationship TargetMode="External" Target="https://www.uchportal.ru/load/47" Type="http://schemas.openxmlformats.org/officeDocument/2006/relationships/hyperlink" Id="rId494"/>
    <Relationship TargetMode="External" Target="https://www.uchportal.ru/load/47" Type="http://schemas.openxmlformats.org/officeDocument/2006/relationships/hyperlink" Id="rId495"/>
    <Relationship TargetMode="External" Target="https://www.uchportal.ru/load/47" Type="http://schemas.openxmlformats.org/officeDocument/2006/relationships/hyperlink" Id="rId496"/>
    <Relationship TargetMode="External" Target="https://www.uchportal.ru/load/47" Type="http://schemas.openxmlformats.org/officeDocument/2006/relationships/hyperlink" Id="rId497"/>
    <Relationship TargetMode="External" Target="https://www.uchportal.ru/load/47" Type="http://schemas.openxmlformats.org/officeDocument/2006/relationships/hyperlink" Id="rId498"/>
    <Relationship TargetMode="External" Target="https://www.uchportal.ru/load/47" Type="http://schemas.openxmlformats.org/officeDocument/2006/relationships/hyperlink" Id="rId499"/>
    <Relationship TargetMode="External" Target="https://www.uchportal.ru/load/47" Type="http://schemas.openxmlformats.org/officeDocument/2006/relationships/hyperlink" Id="rId500"/>
    <Relationship TargetMode="External" Target="https://www.uchportal.ru/load/47" Type="http://schemas.openxmlformats.org/officeDocument/2006/relationships/hyperlink" Id="rId501"/>
    <Relationship TargetMode="External" Target="https://www.uchportal.ru/load/47" Type="http://schemas.openxmlformats.org/officeDocument/2006/relationships/hyperlink" Id="rId502"/>
    <Relationship TargetMode="External" Target="https://www.uchportal.ru/load/47" Type="http://schemas.openxmlformats.org/officeDocument/2006/relationships/hyperlink" Id="rId503"/>
    <Relationship TargetMode="External" Target="https://www.uchportal.ru/load/47" Type="http://schemas.openxmlformats.org/officeDocument/2006/relationships/hyperlink" Id="rId504"/>
    <Relationship TargetMode="External" Target="https://www.uchportal.ru/load/47" Type="http://schemas.openxmlformats.org/officeDocument/2006/relationships/hyperlink" Id="rId505"/>
    <Relationship TargetMode="External" Target="https://www.uchportal.ru/load/47" Type="http://schemas.openxmlformats.org/officeDocument/2006/relationships/hyperlink" Id="rId506"/>
    <Relationship TargetMode="External" Target="https://www.uchportal.ru/load/47" Type="http://schemas.openxmlformats.org/officeDocument/2006/relationships/hyperlink" Id="rId507"/>
    <Relationship TargetMode="External" Target="https://www.uchportal.ru/load/47" Type="http://schemas.openxmlformats.org/officeDocument/2006/relationships/hyperlink" Id="rId508"/>
    <Relationship TargetMode="External" Target="https://www.uchportal.ru/load/47" Type="http://schemas.openxmlformats.org/officeDocument/2006/relationships/hyperlink" Id="rId509"/>
    <Relationship TargetMode="External" Target="https://www.uchportal.ru/load/47" Type="http://schemas.openxmlformats.org/officeDocument/2006/relationships/hyperlink" Id="rId510"/>
    <Relationship TargetMode="External" Target="https://www.uchportal.ru/load/47" Type="http://schemas.openxmlformats.org/officeDocument/2006/relationships/hyperlink" Id="rId511"/>
    <Relationship TargetMode="External" Target="https://www.uchportal.ru/load/47" Type="http://schemas.openxmlformats.org/officeDocument/2006/relationships/hyperlink" Id="rId512"/>
    <Relationship TargetMode="External" Target="https://www.uchportal.ru/load/47" Type="http://schemas.openxmlformats.org/officeDocument/2006/relationships/hyperlink" Id="rId513"/>
    <Relationship TargetMode="External" Target="https://www.uchportal.ru/load/47" Type="http://schemas.openxmlformats.org/officeDocument/2006/relationships/hyperlink" Id="rId514"/>
    <Relationship TargetMode="External" Target="https://www.uchportal.ru/load/47" Type="http://schemas.openxmlformats.org/officeDocument/2006/relationships/hyperlink" Id="rId515"/>
    <Relationship TargetMode="External" Target="https://www.uchportal.ru/load/47" Type="http://schemas.openxmlformats.org/officeDocument/2006/relationships/hyperlink" Id="rId516"/>
    <Relationship TargetMode="External" Target="https://www.uchportal.ru/load/47" Type="http://schemas.openxmlformats.org/officeDocument/2006/relationships/hyperlink" Id="rId517"/>
    <Relationship TargetMode="External" Target="https://www.uchportal.ru/load/47" Type="http://schemas.openxmlformats.org/officeDocument/2006/relationships/hyperlink" Id="rId518"/>
    <Relationship TargetMode="External" Target="https://www.uchportal.ru/load/47" Type="http://schemas.openxmlformats.org/officeDocument/2006/relationships/hyperlink" Id="rId519"/>
    <Relationship TargetMode="External" Target="https://www.uchportal.ru/load/47" Type="http://schemas.openxmlformats.org/officeDocument/2006/relationships/hyperlink" Id="rId520"/>
    <Relationship TargetMode="External" Target="https://www.uchportal.ru/load/47" Type="http://schemas.openxmlformats.org/officeDocument/2006/relationships/hyperlink" Id="rId521"/>
    <Relationship TargetMode="External" Target="https://www.uchportal.ru/load/47" Type="http://schemas.openxmlformats.org/officeDocument/2006/relationships/hyperlink" Id="rId522"/>
    <Relationship TargetMode="External" Target="https://www.uchportal.ru/load/47" Type="http://schemas.openxmlformats.org/officeDocument/2006/relationships/hyperlink" Id="rId523"/>
    <Relationship TargetMode="External" Target="https://www.uchportal.ru/load/47" Type="http://schemas.openxmlformats.org/officeDocument/2006/relationships/hyperlink" Id="rId524"/>
    <Relationship TargetMode="External" Target="https://www.uchportal.ru/load/47" Type="http://schemas.openxmlformats.org/officeDocument/2006/relationships/hyperlink" Id="rId525"/>
    <Relationship TargetMode="External" Target="https://www.uchportal.ru/load/47" Type="http://schemas.openxmlformats.org/officeDocument/2006/relationships/hyperlink" Id="rId526"/>
    <Relationship TargetMode="External" Target="https://www.uchportal.ru/load/47" Type="http://schemas.openxmlformats.org/officeDocument/2006/relationships/hyperlink" Id="rId527"/>
    <Relationship TargetMode="External" Target="https://www.uchportal.ru/load/47" Type="http://schemas.openxmlformats.org/officeDocument/2006/relationships/hyperlink" Id="rId528"/>
    <Relationship TargetMode="External" Target="https://www.uchportal.ru/load/47" Type="http://schemas.openxmlformats.org/officeDocument/2006/relationships/hyperlink" Id="rId529"/>
    <Relationship TargetMode="External" Target="https://www.uchportal.ru/load/47" Type="http://schemas.openxmlformats.org/officeDocument/2006/relationships/hyperlink" Id="rId530"/>
    <Relationship TargetMode="External" Target="https://www.uchportal.ru/load/47" Type="http://schemas.openxmlformats.org/officeDocument/2006/relationships/hyperlink" Id="rId531"/>
    <Relationship TargetMode="External" Target="https://www.uchportal.ru/load/47" Type="http://schemas.openxmlformats.org/officeDocument/2006/relationships/hyperlink" Id="rId532"/>
    <Relationship TargetMode="External" Target="https://www.uchportal.ru/load/47" Type="http://schemas.openxmlformats.org/officeDocument/2006/relationships/hyperlink" Id="rId533"/>
    <Relationship TargetMode="External" Target="https://www.uchportal.ru/load/47" Type="http://schemas.openxmlformats.org/officeDocument/2006/relationships/hyperlink" Id="rId534"/>
    <Relationship TargetMode="External" Target="https://www.uchportal.ru/load/47" Type="http://schemas.openxmlformats.org/officeDocument/2006/relationships/hyperlink" Id="rId535"/>
    <Relationship TargetMode="External" Target="https://www.uchportal.ru/load/47" Type="http://schemas.openxmlformats.org/officeDocument/2006/relationships/hyperlink" Id="rId536"/>
    <Relationship TargetMode="External" Target="https://www.uchportal.ru/load/47" Type="http://schemas.openxmlformats.org/officeDocument/2006/relationships/hyperlink" Id="rId537"/>
    <Relationship TargetMode="External" Target="https://www.uchportal.ru/load/47" Type="http://schemas.openxmlformats.org/officeDocument/2006/relationships/hyperlink" Id="rId538"/>
    <Relationship TargetMode="External" Target="https://www.uchportal.ru/load/47" Type="http://schemas.openxmlformats.org/officeDocument/2006/relationships/hyperlink" Id="rId539"/>
    <Relationship TargetMode="External" Target="https://www.uchportal.ru/load/47" Type="http://schemas.openxmlformats.org/officeDocument/2006/relationships/hyperlink" Id="rId540"/>
    <Relationship TargetMode="External" Target="https://www.uchportal.ru/load/47" Type="http://schemas.openxmlformats.org/officeDocument/2006/relationships/hyperlink" Id="rId541"/>
    <Relationship TargetMode="External" Target="https://www.uchportal.ru/load/47" Type="http://schemas.openxmlformats.org/officeDocument/2006/relationships/hyperlink" Id="rId542"/>
    <Relationship TargetMode="External" Target="https://www.uchportal.ru/load/47" Type="http://schemas.openxmlformats.org/officeDocument/2006/relationships/hyperlink" Id="rId543"/>
    <Relationship TargetMode="External" Target="https://www.uchportal.ru/load/47" Type="http://schemas.openxmlformats.org/officeDocument/2006/relationships/hyperlink" Id="rId544"/>
    <Relationship TargetMode="External" Target="https://www.uchportal.ru/load/47" Type="http://schemas.openxmlformats.org/officeDocument/2006/relationships/hyperlink" Id="rId545"/>
    <Relationship TargetMode="External" Target="https://www.uchportal.ru/load/47" Type="http://schemas.openxmlformats.org/officeDocument/2006/relationships/hyperlink" Id="rId546"/>
    <Relationship TargetMode="External" Target="https://www.uchportal.ru/load/47" Type="http://schemas.openxmlformats.org/officeDocument/2006/relationships/hyperlink" Id="rId547"/>
    <Relationship TargetMode="External" Target="https://www.uchportal.ru/load/47" Type="http://schemas.openxmlformats.org/officeDocument/2006/relationships/hyperlink" Id="rId548"/>
    <Relationship TargetMode="External" Target="https://www.uchportal.ru/load/47" Type="http://schemas.openxmlformats.org/officeDocument/2006/relationships/hyperlink" Id="rId549"/>
    <Relationship TargetMode="External" Target="https://www.uchportal.ru/load/47" Type="http://schemas.openxmlformats.org/officeDocument/2006/relationships/hyperlink" Id="rId550"/>
    <Relationship TargetMode="External" Target="https://m.edsoo.ru/8bc478de" Type="http://schemas.openxmlformats.org/officeDocument/2006/relationships/hyperlink" Id="rId551"/>
    <Relationship TargetMode="External" Target="https://m.edsoo.ru/8bc47a6e" Type="http://schemas.openxmlformats.org/officeDocument/2006/relationships/hyperlink" Id="rId552"/>
    <Relationship TargetMode="External" Target="https://m.edsoo.ru/8bc47b72" Type="http://schemas.openxmlformats.org/officeDocument/2006/relationships/hyperlink" Id="rId553"/>
    <Relationship TargetMode="External" Target="https://m.edsoo.ru/8bc47c76" Type="http://schemas.openxmlformats.org/officeDocument/2006/relationships/hyperlink" Id="rId554"/>
    <Relationship TargetMode="External" Target="https://m.edsoo.ru/8bc47d84" Type="http://schemas.openxmlformats.org/officeDocument/2006/relationships/hyperlink" Id="rId555"/>
    <Relationship TargetMode="External" Target="https://m.edsoo.ru/8bc47e88" Type="http://schemas.openxmlformats.org/officeDocument/2006/relationships/hyperlink" Id="rId556"/>
    <Relationship TargetMode="External" Target="https://m.edsoo.ru/8bc483ec" Type="http://schemas.openxmlformats.org/officeDocument/2006/relationships/hyperlink" Id="rId557"/>
    <Relationship TargetMode="External" Target="https://m.edsoo.ru/8bc4a25a" Type="http://schemas.openxmlformats.org/officeDocument/2006/relationships/hyperlink" Id="rId558"/>
    <Relationship TargetMode="External" Target="https://m.edsoo.ru/8bc4861c" Type="http://schemas.openxmlformats.org/officeDocument/2006/relationships/hyperlink" Id="rId559"/>
    <Relationship TargetMode="External" Target="https://m.edsoo.ru/8bc4a4f8" Type="http://schemas.openxmlformats.org/officeDocument/2006/relationships/hyperlink" Id="rId560"/>
    <Relationship TargetMode="External" Target="https://m.edsoo.ru/8bc4a3cc" Type="http://schemas.openxmlformats.org/officeDocument/2006/relationships/hyperlink" Id="rId561"/>
    <Relationship TargetMode="External" Target="https://m.edsoo.ru/8bc4a610" Type="http://schemas.openxmlformats.org/officeDocument/2006/relationships/hyperlink" Id="rId562"/>
    <Relationship TargetMode="External" Target="https://m.edsoo.ru/8bc4850e" Type="http://schemas.openxmlformats.org/officeDocument/2006/relationships/hyperlink" Id="rId563"/>
    <Relationship TargetMode="External" Target="https://m.edsoo.ru/8bc4a7dc" Type="http://schemas.openxmlformats.org/officeDocument/2006/relationships/hyperlink" Id="rId564"/>
    <Relationship TargetMode="External" Target="https://m.edsoo.ru/8bc4861c" Type="http://schemas.openxmlformats.org/officeDocument/2006/relationships/hyperlink" Id="rId565"/>
    <Relationship TargetMode="External" Target="https://m.edsoo.ru/8bc4a8fe" Type="http://schemas.openxmlformats.org/officeDocument/2006/relationships/hyperlink" Id="rId566"/>
    <Relationship TargetMode="External" Target="https://m.edsoo.ru/8bc4875c" Type="http://schemas.openxmlformats.org/officeDocument/2006/relationships/hyperlink" Id="rId567"/>
    <Relationship TargetMode="External" Target="https://m.edsoo.ru/8bc48892" Type="http://schemas.openxmlformats.org/officeDocument/2006/relationships/hyperlink" Id="rId568"/>
    <Relationship TargetMode="External" Target="https://m.edsoo.ru/8bc489a0" Type="http://schemas.openxmlformats.org/officeDocument/2006/relationships/hyperlink" Id="rId569"/>
    <Relationship TargetMode="External" Target="https://m.edsoo.ru/8bc48ab8" Type="http://schemas.openxmlformats.org/officeDocument/2006/relationships/hyperlink" Id="rId570"/>
    <Relationship TargetMode="External" Target="https://m.edsoo.ru/8bc4aa16" Type="http://schemas.openxmlformats.org/officeDocument/2006/relationships/hyperlink" Id="rId571"/>
    <Relationship TargetMode="External" Target="https://m.edsoo.ru/8bc49cc4" Type="http://schemas.openxmlformats.org/officeDocument/2006/relationships/hyperlink" Id="rId572"/>
    <Relationship TargetMode="External" Target="https://m.edsoo.ru/8bc4ae44" Type="http://schemas.openxmlformats.org/officeDocument/2006/relationships/hyperlink" Id="rId573"/>
    <Relationship TargetMode="External" Target="https://m.edsoo.ru/8bc4b542" Type="http://schemas.openxmlformats.org/officeDocument/2006/relationships/hyperlink" Id="rId574"/>
    <Relationship TargetMode="External" Target="https://m.edsoo.ru/8bc4b10a" Type="http://schemas.openxmlformats.org/officeDocument/2006/relationships/hyperlink" Id="rId575"/>
    <Relationship TargetMode="External" Target="https://m.edsoo.ru/8bc4bb46" Type="http://schemas.openxmlformats.org/officeDocument/2006/relationships/hyperlink" Id="rId576"/>
    <Relationship TargetMode="External" Target="https://m.edsoo.ru/8bc4b27c" Type="http://schemas.openxmlformats.org/officeDocument/2006/relationships/hyperlink" Id="rId577"/>
    <Relationship TargetMode="External" Target="https://m.edsoo.ru/8bc4bfb0" Type="http://schemas.openxmlformats.org/officeDocument/2006/relationships/hyperlink" Id="rId578"/>
    <Relationship TargetMode="External" Target="https://m.edsoo.ru/8bc4b27c" Type="http://schemas.openxmlformats.org/officeDocument/2006/relationships/hyperlink" Id="rId579"/>
    <Relationship TargetMode="External" Target="https://m.edsoo.ru/8bc4bc7c" Type="http://schemas.openxmlformats.org/officeDocument/2006/relationships/hyperlink" Id="rId580"/>
    <Relationship TargetMode="External" Target="https://m.edsoo.ru/8bc4be98" Type="http://schemas.openxmlformats.org/officeDocument/2006/relationships/hyperlink" Id="rId581"/>
    <Relationship TargetMode="External" Target="https://m.edsoo.ru/8bc4b7ae" Type="http://schemas.openxmlformats.org/officeDocument/2006/relationships/hyperlink" Id="rId582"/>
    <Relationship TargetMode="External" Target="https://m.edsoo.ru/8bc4bd94" Type="http://schemas.openxmlformats.org/officeDocument/2006/relationships/hyperlink" Id="rId583"/>
    <Relationship TargetMode="External" Target="https://m.edsoo.ru/8bc4c0b4" Type="http://schemas.openxmlformats.org/officeDocument/2006/relationships/hyperlink" Id="rId584"/>
    <Relationship TargetMode="External" Target="https://m.edsoo.ru/8bc4af70" Type="http://schemas.openxmlformats.org/officeDocument/2006/relationships/hyperlink" Id="rId585"/>
    <Relationship TargetMode="External" Target="https://m.edsoo.ru/f29f5142" Type="http://schemas.openxmlformats.org/officeDocument/2006/relationships/hyperlink" Id="rId586"/>
    <Relationship TargetMode="External" Target="https://m.edsoo.ru/f29f4fda" Type="http://schemas.openxmlformats.org/officeDocument/2006/relationships/hyperlink" Id="rId587"/>
    <Relationship TargetMode="External" Target="https://m.edsoo.ru/8bc4cd98" Type="http://schemas.openxmlformats.org/officeDocument/2006/relationships/hyperlink" Id="rId588"/>
    <Relationship TargetMode="External" Target="https://m.edsoo.ru/8bc4d194" Type="http://schemas.openxmlformats.org/officeDocument/2006/relationships/hyperlink" Id="rId589"/>
    <Relationship TargetMode="External" Target="https://m.edsoo.ru/8bc4d298" Type="http://schemas.openxmlformats.org/officeDocument/2006/relationships/hyperlink" Id="rId590"/>
    <Relationship TargetMode="External" Target="https://m.edsoo.ru/8bc4d072" Type="http://schemas.openxmlformats.org/officeDocument/2006/relationships/hyperlink" Id="rId591"/>
    <Relationship TargetMode="External" Target="https://m.edsoo.ru/8bc4c1d6" Type="http://schemas.openxmlformats.org/officeDocument/2006/relationships/hyperlink" Id="rId592"/>
    <Relationship TargetMode="External" Target="https://m.edsoo.ru/8bc4c2e4" Type="http://schemas.openxmlformats.org/officeDocument/2006/relationships/hyperlink" Id="rId593"/>
    <Relationship TargetMode="External" Target="https://m.edsoo.ru/8bc4c5c8" Type="http://schemas.openxmlformats.org/officeDocument/2006/relationships/hyperlink" Id="rId594"/>
    <Relationship TargetMode="External" Target="https://m.edsoo.ru/8bc4c6f4" Type="http://schemas.openxmlformats.org/officeDocument/2006/relationships/hyperlink" Id="rId595"/>
    <Relationship TargetMode="External" Target="https://m.edsoo.ru/8bc4c80c" Type="http://schemas.openxmlformats.org/officeDocument/2006/relationships/hyperlink" Id="rId596"/>
    <Relationship TargetMode="External" Target="https://m.edsoo.ru/8bc4c938" Type="http://schemas.openxmlformats.org/officeDocument/2006/relationships/hyperlink" Id="rId597"/>
    <Relationship TargetMode="External" Target="https://m.edsoo.ru/8bc4cb68" Type="http://schemas.openxmlformats.org/officeDocument/2006/relationships/hyperlink" Id="rId598"/>
    <Relationship TargetMode="External" Target="https://m.edsoo.ru/8bc4ca64" Type="http://schemas.openxmlformats.org/officeDocument/2006/relationships/hyperlink" Id="rId599"/>
    <Relationship TargetMode="External" Target="https://m.edsoo.ru/8bc4cc80" Type="http://schemas.openxmlformats.org/officeDocument/2006/relationships/hyperlink" Id="rId600"/>
    <Relationship TargetMode="External" Target="https://m.edsoo.ru/8bc4d43c" Type="http://schemas.openxmlformats.org/officeDocument/2006/relationships/hyperlink" Id="rId601"/>
    <Relationship TargetMode="External" Target="https://m.edsoo.ru/8bc4e24c" Type="http://schemas.openxmlformats.org/officeDocument/2006/relationships/hyperlink" Id="rId602"/>
    <Relationship TargetMode="External" Target="https://m.edsoo.ru/8bc4d676" Type="http://schemas.openxmlformats.org/officeDocument/2006/relationships/hyperlink" Id="rId603"/>
    <Relationship TargetMode="External" Target="https://m.edsoo.ru/8bc4e35a" Type="http://schemas.openxmlformats.org/officeDocument/2006/relationships/hyperlink" Id="rId604"/>
    <Relationship TargetMode="External" Target="https://m.edsoo.ru/8bc4f066" Type="http://schemas.openxmlformats.org/officeDocument/2006/relationships/hyperlink" Id="rId605"/>
    <Relationship TargetMode="External" Target="https://m.edsoo.ru/8bc4ea8a" Type="http://schemas.openxmlformats.org/officeDocument/2006/relationships/hyperlink" Id="rId606"/>
    <Relationship TargetMode="External" Target="https://m.edsoo.ru/8bc4e684" Type="http://schemas.openxmlformats.org/officeDocument/2006/relationships/hyperlink" Id="rId607"/>
    <Relationship TargetMode="External" Target="https://m.edsoo.ru/8bc4eb98" Type="http://schemas.openxmlformats.org/officeDocument/2006/relationships/hyperlink" Id="rId608"/>
    <Relationship TargetMode="External" Target="https://m.edsoo.ru/8bc4e576" Type="http://schemas.openxmlformats.org/officeDocument/2006/relationships/hyperlink" Id="rId609"/>
    <Relationship TargetMode="External" Target="https://m.edsoo.ru/8bc4e972" Type="http://schemas.openxmlformats.org/officeDocument/2006/relationships/hyperlink" Id="rId610"/>
    <Relationship TargetMode="External" Target="https://m.edsoo.ru/8bc4e45e" Type="http://schemas.openxmlformats.org/officeDocument/2006/relationships/hyperlink" Id="rId611"/>
    <Relationship TargetMode="External" Target="https://m.edsoo.ru/8bc4eecc" Type="http://schemas.openxmlformats.org/officeDocument/2006/relationships/hyperlink" Id="rId612"/>
    <Relationship TargetMode="External" Target="https://m.edsoo.ru/8bc4ed00" Type="http://schemas.openxmlformats.org/officeDocument/2006/relationships/hyperlink" Id="rId613"/>
    <Relationship TargetMode="External" Target="https://m.edsoo.ru/8bc4d784" Type="http://schemas.openxmlformats.org/officeDocument/2006/relationships/hyperlink" Id="rId614"/>
    <Relationship TargetMode="External" Target="https://m.edsoo.ru/8bc4d8a6" Type="http://schemas.openxmlformats.org/officeDocument/2006/relationships/hyperlink" Id="rId615"/>
    <Relationship TargetMode="External" Target="https://m.edsoo.ru/8bc4e0f8" Type="http://schemas.openxmlformats.org/officeDocument/2006/relationships/hyperlink" Id="rId616"/>
    <Relationship TargetMode="External" Target="https://m.edsoo.ru/8bc4d554" Type="http://schemas.openxmlformats.org/officeDocument/2006/relationships/hyperlink" Id="rId617"/>
    <Relationship TargetMode="External" Target="https://m.edsoo.ru/8bc4dc98" Type="http://schemas.openxmlformats.org/officeDocument/2006/relationships/hyperlink" Id="rId618"/>
    <Relationship TargetMode="External" Target="https://m.edsoo.ru/8bc4f1c4" Type="http://schemas.openxmlformats.org/officeDocument/2006/relationships/hyperlink" Id="rId619"/>
    <Relationship TargetMode="External" Target="https://m.edsoo.ru/8bc4f548" Type="http://schemas.openxmlformats.org/officeDocument/2006/relationships/hyperlink" Id="rId620"/>
    <Relationship TargetMode="External" Target="https://m.edsoo.ru/8bc4f69c" Type="http://schemas.openxmlformats.org/officeDocument/2006/relationships/hyperlink" Id="rId621"/>
    <Relationship TargetMode="External" Target="https://m.edsoo.ru/8bc4f82c" Type="http://schemas.openxmlformats.org/officeDocument/2006/relationships/hyperlink" Id="rId622"/>
    <Relationship TargetMode="External" Target="https://m.edsoo.ru/8bc4f958" Type="http://schemas.openxmlformats.org/officeDocument/2006/relationships/hyperlink" Id="rId623"/>
    <Relationship TargetMode="External" Target="https://m.edsoo.ru/8bc4fc6e" Type="http://schemas.openxmlformats.org/officeDocument/2006/relationships/hyperlink" Id="rId624"/>
    <Relationship TargetMode="External" Target="https://m.edsoo.ru/8bc4fe30" Type="http://schemas.openxmlformats.org/officeDocument/2006/relationships/hyperlink" Id="rId625"/>
    <Relationship TargetMode="External" Target="https://m.edsoo.ru/8bc4ff70" Type="http://schemas.openxmlformats.org/officeDocument/2006/relationships/hyperlink" Id="rId626"/>
    <Relationship TargetMode="External" Target="https://m.edsoo.ru/8bc50358" Type="http://schemas.openxmlformats.org/officeDocument/2006/relationships/hyperlink" Id="rId627"/>
    <Relationship TargetMode="External" Target="https://m.edsoo.ru/8bc504ac" Type="http://schemas.openxmlformats.org/officeDocument/2006/relationships/hyperlink" Id="rId628"/>
    <Relationship TargetMode="External" Target="https://m.edsoo.ru/8bc5072c" Type="http://schemas.openxmlformats.org/officeDocument/2006/relationships/hyperlink" Id="rId629"/>
    <Relationship TargetMode="External" Target="https://m.edsoo.ru/8bc50876" Type="http://schemas.openxmlformats.org/officeDocument/2006/relationships/hyperlink" Id="rId630"/>
    <Relationship TargetMode="External" Target="https://m.edsoo.ru/8bc50984" Type="http://schemas.openxmlformats.org/officeDocument/2006/relationships/hyperlink" Id="rId631"/>
    <Relationship TargetMode="External" Target="https://m.edsoo.ru/8bc50aa6" Type="http://schemas.openxmlformats.org/officeDocument/2006/relationships/hyperlink" Id="rId632"/>
    <Relationship TargetMode="External" Target="https://m.edsoo.ru/8bc513ac" Type="http://schemas.openxmlformats.org/officeDocument/2006/relationships/hyperlink" Id="rId633"/>
    <Relationship TargetMode="External" Target="https://m.edsoo.ru/8bc514ba" Type="http://schemas.openxmlformats.org/officeDocument/2006/relationships/hyperlink" Id="rId634"/>
    <Relationship TargetMode="External" Target="https://m.edsoo.ru/8bc5169a" Type="http://schemas.openxmlformats.org/officeDocument/2006/relationships/hyperlink" Id="rId635"/>
    <Relationship TargetMode="External" Target="https://m.edsoo.ru/8bc518de" Type="http://schemas.openxmlformats.org/officeDocument/2006/relationships/hyperlink" Id="rId636"/>
    <Relationship TargetMode="External" Target="https://m.edsoo.ru/8bc519f6" Type="http://schemas.openxmlformats.org/officeDocument/2006/relationships/hyperlink" Id="rId637"/>
    <Relationship TargetMode="External" Target="https://m.edsoo.ru/8bc51b04" Type="http://schemas.openxmlformats.org/officeDocument/2006/relationships/hyperlink" Id="rId638"/>
    <Relationship TargetMode="External" Target="https://m.edsoo.ru/8bc524d2" Type="http://schemas.openxmlformats.org/officeDocument/2006/relationships/hyperlink" Id="rId639"/>
    <Relationship TargetMode="External" Target="https://m.edsoo.ru/8bc50e34" Type="http://schemas.openxmlformats.org/officeDocument/2006/relationships/hyperlink" Id="rId640"/>
    <Relationship TargetMode="External" Target="https://m.edsoo.ru/8bc50f6a" Type="http://schemas.openxmlformats.org/officeDocument/2006/relationships/hyperlink" Id="rId641"/>
    <Relationship TargetMode="External" Target="https://m.edsoo.ru/8bc51096" Type="http://schemas.openxmlformats.org/officeDocument/2006/relationships/hyperlink" Id="rId642"/>
    <Relationship TargetMode="External" Target="https://m.edsoo.ru/8bc522a2" Type="http://schemas.openxmlformats.org/officeDocument/2006/relationships/hyperlink" Id="rId643"/>
    <Relationship TargetMode="External" Target="https://m.edsoo.ru/8bc52806" Type="http://schemas.openxmlformats.org/officeDocument/2006/relationships/hyperlink" Id="rId644"/>
    <Relationship TargetMode="External" Target="https://m.edsoo.ru/8bc52bd0" Type="http://schemas.openxmlformats.org/officeDocument/2006/relationships/hyperlink" Id="rId645"/>
    <Relationship TargetMode="External" Target="https://m.edsoo.ru/8bc52da6" Type="http://schemas.openxmlformats.org/officeDocument/2006/relationships/hyperlink" Id="rId646"/>
    <Relationship TargetMode="External" Target="https://m.edsoo.ru/8bc52928" Type="http://schemas.openxmlformats.org/officeDocument/2006/relationships/hyperlink" Id="rId647"/>
    <Relationship TargetMode="External" Target="https://m.edsoo.ru/8bc52a40" Type="http://schemas.openxmlformats.org/officeDocument/2006/relationships/hyperlink" Id="rId648"/>
    <Relationship TargetMode="External" Target="https://m.edsoo.ru/8bc52ebe" Type="http://schemas.openxmlformats.org/officeDocument/2006/relationships/hyperlink" Id="rId649"/>
    <Relationship TargetMode="External" Target="https://m.edsoo.ru/8bc52fd6" Type="http://schemas.openxmlformats.org/officeDocument/2006/relationships/hyperlink" Id="rId650"/>
    <Relationship TargetMode="External" Target="https://m.edsoo.ru/8bc53242" Type="http://schemas.openxmlformats.org/officeDocument/2006/relationships/hyperlink" Id="rId651"/>
    <Relationship TargetMode="External" Target="https://m.edsoo.ru/8bc53364" Type="http://schemas.openxmlformats.org/officeDocument/2006/relationships/hyperlink" Id="rId652"/>
    <Relationship TargetMode="External" Target="https://m.edsoo.ru/8bc5347c" Type="http://schemas.openxmlformats.org/officeDocument/2006/relationships/hyperlink" Id="rId653"/>
    <Relationship TargetMode="External" Target="https://m.edsoo.ru/8bc53710" Type="http://schemas.openxmlformats.org/officeDocument/2006/relationships/hyperlink" Id="rId654"/>
    <Relationship TargetMode="External" Target="https://m.edsoo.ru/8bc53850" Type="http://schemas.openxmlformats.org/officeDocument/2006/relationships/hyperlink" Id="rId655"/>
    <Relationship TargetMode="External" Target="https://m.edsoo.ru/8bc53a12" Type="http://schemas.openxmlformats.org/officeDocument/2006/relationships/hyperlink" Id="rId656"/>
    <Relationship TargetMode="External" Target="https://m.edsoo.ru/8bc541a6" Type="http://schemas.openxmlformats.org/officeDocument/2006/relationships/hyperlink" Id="rId657"/>
    <Relationship TargetMode="External" Target="https://m.edsoo.ru/8bc5434a" Type="http://schemas.openxmlformats.org/officeDocument/2006/relationships/hyperlink" Id="rId658"/>
    <Relationship TargetMode="External" Target="https://m.edsoo.ru/8bc53bca" Type="http://schemas.openxmlformats.org/officeDocument/2006/relationships/hyperlink" Id="rId659"/>
    <Relationship TargetMode="External" Target="https://m.edsoo.ru/8bc544a8" Type="http://schemas.openxmlformats.org/officeDocument/2006/relationships/hyperlink" Id="rId660"/>
    <Relationship TargetMode="External" Target="https://m.edsoo.ru/f29f3630" Type="http://schemas.openxmlformats.org/officeDocument/2006/relationships/hyperlink" Id="rId661"/>
    <Relationship TargetMode="External" Target="https://m.edsoo.ru/8bc51c12" Type="http://schemas.openxmlformats.org/officeDocument/2006/relationships/hyperlink" Id="rId662"/>
    <Relationship TargetMode="External" Target="https://m.edsoo.ru/8bc51e24" Type="http://schemas.openxmlformats.org/officeDocument/2006/relationships/hyperlink" Id="rId663"/>
    <Relationship TargetMode="External" Target="https://m.edsoo.ru/8bc51f46" Type="http://schemas.openxmlformats.org/officeDocument/2006/relationships/hyperlink" Id="rId664"/>
    <Relationship TargetMode="External" Target="https://m.edsoo.ru/8bc5218a" Type="http://schemas.openxmlformats.org/officeDocument/2006/relationships/hyperlink" Id="rId665"/>
    <Relationship TargetMode="External" Target="https://m.edsoo.ru/8bc51294" Type="http://schemas.openxmlformats.org/officeDocument/2006/relationships/hyperlink" Id="rId666"/>
    <Relationship TargetMode="External" Target="https://m.edsoo.ru/8bc50bbe" Type="http://schemas.openxmlformats.org/officeDocument/2006/relationships/hyperlink" Id="rId667"/>
    <Relationship TargetMode="External" Target="https://m.edsoo.ru/8bc523ba" Type="http://schemas.openxmlformats.org/officeDocument/2006/relationships/hyperlink" Id="rId668"/>
    <Relationship TargetMode="External" Target="https://m.edsoo.ru/8bc525e0" Type="http://schemas.openxmlformats.org/officeDocument/2006/relationships/hyperlink" Id="rId669"/>
    <Relationship TargetMode="External" Target="https://m.edsoo.ru/f29f3ca2" Type="http://schemas.openxmlformats.org/officeDocument/2006/relationships/hyperlink" Id="rId670"/>
    <Relationship TargetMode="External" Target="https://m.edsoo.ru/f29f3db0" Type="http://schemas.openxmlformats.org/officeDocument/2006/relationships/hyperlink" Id="rId671"/>
    <Relationship TargetMode="External" Target="https://m.edsoo.ru/f29f3a5e" Type="http://schemas.openxmlformats.org/officeDocument/2006/relationships/hyperlink" Id="rId672"/>
    <Relationship TargetMode="External" Target="https://m.edsoo.ru/f29f3b80" Type="http://schemas.openxmlformats.org/officeDocument/2006/relationships/hyperlink" Id="rId673"/>
    <Relationship TargetMode="External" Target="https://m.edsoo.ru/f29f3928" Type="http://schemas.openxmlformats.org/officeDocument/2006/relationships/hyperlink" Id="rId674"/>
    <Relationship TargetMode="External" Target="https://m.edsoo.ru/f29f3ed2" Type="http://schemas.openxmlformats.org/officeDocument/2006/relationships/hyperlink" Id="rId675"/>
    <Relationship TargetMode="External" Target="https://m.edsoo.ru/f29f4422" Type="http://schemas.openxmlformats.org/officeDocument/2006/relationships/hyperlink" Id="rId676"/>
    <Relationship TargetMode="External" Target="https://m.edsoo.ru/f29f4544" Type="http://schemas.openxmlformats.org/officeDocument/2006/relationships/hyperlink" Id="rId677"/>
    <Relationship TargetMode="External" Target="https://m.edsoo.ru/f29f41de" Type="http://schemas.openxmlformats.org/officeDocument/2006/relationships/hyperlink" Id="rId678"/>
    <Relationship TargetMode="External" Target="https://m.edsoo.ru/f29f4d8c" Type="http://schemas.openxmlformats.org/officeDocument/2006/relationships/hyperlink" Id="rId679"/>
    <Relationship TargetMode="External" Target="https://m.edsoo.ru/f29f4774" Type="http://schemas.openxmlformats.org/officeDocument/2006/relationships/hyperlink" Id="rId680"/>
    <Relationship TargetMode="External" Target="https://m.edsoo.ru/f29f488c" Type="http://schemas.openxmlformats.org/officeDocument/2006/relationships/hyperlink" Id="rId681"/>
    <Relationship TargetMode="External" Target="https://m.edsoo.ru/f29f430a" Type="http://schemas.openxmlformats.org/officeDocument/2006/relationships/hyperlink" Id="rId682"/>
    <Relationship TargetMode="External" Target="https://m.edsoo.ru/f29f4666" Type="http://schemas.openxmlformats.org/officeDocument/2006/relationships/hyperlink" Id="rId683"/>
    <Relationship TargetMode="External" Target="https://www.uchportal.ru/load/47" Type="http://schemas.openxmlformats.org/officeDocument/2006/relationships/hyperlink" Id="rId684"/>
    <Relationship TargetMode="External" Target="https://www.uchportal.ru/load/47" Type="http://schemas.openxmlformats.org/officeDocument/2006/relationships/hyperlink" Id="rId685"/>
    <Relationship TargetMode="External" Target="https://www.uchportal.ru/load/47" Type="http://schemas.openxmlformats.org/officeDocument/2006/relationships/hyperlink" Id="rId686"/>
    <Relationship TargetMode="External" Target="https://www.uchportal.ru/load/47" Type="http://schemas.openxmlformats.org/officeDocument/2006/relationships/hyperlink" Id="rId687"/>
    <Relationship TargetMode="External" Target="https://www.uchportal.ru/load/47" Type="http://schemas.openxmlformats.org/officeDocument/2006/relationships/hyperlink" Id="rId688"/>
    <Relationship TargetMode="External" Target="https://www.uchportal.ru/load/47" Type="http://schemas.openxmlformats.org/officeDocument/2006/relationships/hyperlink" Id="rId689"/>
    <Relationship TargetMode="External" Target="https://m.edsoo.ru/f29f5afc" Type="http://schemas.openxmlformats.org/officeDocument/2006/relationships/hyperlink" Id="rId690"/>
    <Relationship TargetMode="External" Target="https://www.uchportal.ru/load/47" Type="http://schemas.openxmlformats.org/officeDocument/2006/relationships/hyperlink" Id="rId691"/>
    <Relationship TargetMode="External" Target="https://www.uchportal.ru/load/47" Type="http://schemas.openxmlformats.org/officeDocument/2006/relationships/hyperlink" Id="rId692"/>
    <Relationship TargetMode="External" Target="https://www.uchportal.ru/load/47" Type="http://schemas.openxmlformats.org/officeDocument/2006/relationships/hyperlink" Id="rId693"/>
    <Relationship TargetMode="External" Target="https://www.uchportal.ru/load/47" Type="http://schemas.openxmlformats.org/officeDocument/2006/relationships/hyperlink" Id="rId694"/>
    <Relationship TargetMode="External" Target="https://www.uchportal.ru/load/47" Type="http://schemas.openxmlformats.org/officeDocument/2006/relationships/hyperlink" Id="rId695"/>
    <Relationship TargetMode="External" Target="https://www.uchportal.ru/load/47" Type="http://schemas.openxmlformats.org/officeDocument/2006/relationships/hyperlink" Id="rId696"/>
    <Relationship TargetMode="External" Target="https://www.uchportal.ru/load/47" Type="http://schemas.openxmlformats.org/officeDocument/2006/relationships/hyperlink" Id="rId697"/>
    <Relationship TargetMode="External" Target="https://www.uchportal.ru/load/47" Type="http://schemas.openxmlformats.org/officeDocument/2006/relationships/hyperlink" Id="rId698"/>
    <Relationship TargetMode="External" Target="https://www.uchportal.ru/load/47" Type="http://schemas.openxmlformats.org/officeDocument/2006/relationships/hyperlink" Id="rId699"/>
    <Relationship TargetMode="External" Target="https://www.uchportal.ru/load/47" Type="http://schemas.openxmlformats.org/officeDocument/2006/relationships/hyperlink" Id="rId700"/>
    <Relationship TargetMode="External" Target="https://www.uchportal.ru/load/47" Type="http://schemas.openxmlformats.org/officeDocument/2006/relationships/hyperlink" Id="rId701"/>
    <Relationship TargetMode="External" Target="https://www.uchportal.ru/load/47" Type="http://schemas.openxmlformats.org/officeDocument/2006/relationships/hyperlink" Id="rId702"/>
    <Relationship TargetMode="External" Target="https://www.uchportal.ru/load/47" Type="http://schemas.openxmlformats.org/officeDocument/2006/relationships/hyperlink" Id="rId703"/>
    <Relationship TargetMode="External" Target="https://www.uchportal.ru/load/47" Type="http://schemas.openxmlformats.org/officeDocument/2006/relationships/hyperlink" Id="rId704"/>
    <Relationship TargetMode="External" Target="https://www.uchportal.ru/load/47" Type="http://schemas.openxmlformats.org/officeDocument/2006/relationships/hyperlink" Id="rId705"/>
    <Relationship TargetMode="External" Target="https://www.uchportal.ru/load/47" Type="http://schemas.openxmlformats.org/officeDocument/2006/relationships/hyperlink" Id="rId706"/>
    <Relationship TargetMode="External" Target="https://www.uchportal.ru/load/47" Type="http://schemas.openxmlformats.org/officeDocument/2006/relationships/hyperlink" Id="rId707"/>
    <Relationship TargetMode="External" Target="https://www.uchportal.ru/load/47" Type="http://schemas.openxmlformats.org/officeDocument/2006/relationships/hyperlink" Id="rId708"/>
    <Relationship TargetMode="External" Target="https://www.uchportal.ru/load/47" Type="http://schemas.openxmlformats.org/officeDocument/2006/relationships/hyperlink" Id="rId709"/>
    <Relationship TargetMode="External" Target="https://www.uchportal.ru/load/47" Type="http://schemas.openxmlformats.org/officeDocument/2006/relationships/hyperlink" Id="rId710"/>
    <Relationship TargetMode="External" Target="https://www.uchportal.ru/load/47" Type="http://schemas.openxmlformats.org/officeDocument/2006/relationships/hyperlink" Id="rId711"/>
    <Relationship TargetMode="External" Target="https://www.uchportal.ru/load/47" Type="http://schemas.openxmlformats.org/officeDocument/2006/relationships/hyperlink" Id="rId712"/>
    <Relationship TargetMode="External" Target="https://www.uchportal.ru/load/47" Type="http://schemas.openxmlformats.org/officeDocument/2006/relationships/hyperlink" Id="rId713"/>
    <Relationship TargetMode="External" Target="https://www.uchportal.ru/load/47" Type="http://schemas.openxmlformats.org/officeDocument/2006/relationships/hyperlink" Id="rId714"/>
    <Relationship TargetMode="External" Target="https://www.uchportal.ru/load/47" Type="http://schemas.openxmlformats.org/officeDocument/2006/relationships/hyperlink" Id="rId715"/>
    <Relationship TargetMode="External" Target="https://www.uchportal.ru/load/47" Type="http://schemas.openxmlformats.org/officeDocument/2006/relationships/hyperlink" Id="rId716"/>
    <Relationship TargetMode="External" Target="https://m.edsoo.ru/f29f87f2" Type="http://schemas.openxmlformats.org/officeDocument/2006/relationships/hyperlink" Id="rId717"/>
    <Relationship TargetMode="External" Target="https://m.edsoo.ru/f29f7e42" Type="http://schemas.openxmlformats.org/officeDocument/2006/relationships/hyperlink" Id="rId718"/>
    <Relationship TargetMode="External" Target="https://www.uchportal.ru/load/47" Type="http://schemas.openxmlformats.org/officeDocument/2006/relationships/hyperlink" Id="rId719"/>
    <Relationship TargetMode="External" Target="https://www.uchportal.ru/load/47" Type="http://schemas.openxmlformats.org/officeDocument/2006/relationships/hyperlink" Id="rId720"/>
    <Relationship TargetMode="External" Target="https://www.uchportal.ru/load/47" Type="http://schemas.openxmlformats.org/officeDocument/2006/relationships/hyperlink" Id="rId721"/>
    <Relationship TargetMode="External" Target="https://www.uchportal.ru/load/47" Type="http://schemas.openxmlformats.org/officeDocument/2006/relationships/hyperlink" Id="rId722"/>
    <Relationship TargetMode="External" Target="https://www.uchportal.ru/load/47" Type="http://schemas.openxmlformats.org/officeDocument/2006/relationships/hyperlink" Id="rId723"/>
    <Relationship TargetMode="External" Target="https://www.uchportal.ru/load/47" Type="http://schemas.openxmlformats.org/officeDocument/2006/relationships/hyperlink" Id="rId724"/>
    <Relationship TargetMode="External" Target="https://www.uchportal.ru/load/47" Type="http://schemas.openxmlformats.org/officeDocument/2006/relationships/hyperlink" Id="rId725"/>
    <Relationship TargetMode="External" Target="https://www.uchportal.ru/load/47" Type="http://schemas.openxmlformats.org/officeDocument/2006/relationships/hyperlink" Id="rId726"/>
    <Relationship TargetMode="External" Target="https://www.uchportal.ru/load/47" Type="http://schemas.openxmlformats.org/officeDocument/2006/relationships/hyperlink" Id="rId727"/>
    <Relationship TargetMode="External" Target="https://www.uchportal.ru/load/47" Type="http://schemas.openxmlformats.org/officeDocument/2006/relationships/hyperlink" Id="rId728"/>
    <Relationship TargetMode="External" Target="https://www.uchportal.ru/load/47" Type="http://schemas.openxmlformats.org/officeDocument/2006/relationships/hyperlink" Id="rId729"/>
    <Relationship TargetMode="External" Target="https://www.uchportal.ru/load/47" Type="http://schemas.openxmlformats.org/officeDocument/2006/relationships/hyperlink" Id="rId730"/>
    <Relationship TargetMode="External" Target="https://www.uchportal.ru/load/47" Type="http://schemas.openxmlformats.org/officeDocument/2006/relationships/hyperlink" Id="rId731"/>
    <Relationship TargetMode="External" Target="https://www.uchportal.ru/load/47" Type="http://schemas.openxmlformats.org/officeDocument/2006/relationships/hyperlink" Id="rId732"/>
    <Relationship TargetMode="External" Target="https://www.uchportal.ru/load/47" Type="http://schemas.openxmlformats.org/officeDocument/2006/relationships/hyperlink" Id="rId733"/>
    <Relationship TargetMode="External" Target="https://www.uchportal.ru/load/47" Type="http://schemas.openxmlformats.org/officeDocument/2006/relationships/hyperlink" Id="rId734"/>
    <Relationship TargetMode="External" Target="https://www.uchportal.ru/load/47" Type="http://schemas.openxmlformats.org/officeDocument/2006/relationships/hyperlink" Id="rId735"/>
    <Relationship TargetMode="External" Target="https://www.uchportal.ru/load/47" Type="http://schemas.openxmlformats.org/officeDocument/2006/relationships/hyperlink" Id="rId736"/>
    <Relationship TargetMode="External" Target="https://www.uchportal.ru/load/47" Type="http://schemas.openxmlformats.org/officeDocument/2006/relationships/hyperlink" Id="rId737"/>
    <Relationship TargetMode="External" Target="https://www.uchportal.ru/load/47" Type="http://schemas.openxmlformats.org/officeDocument/2006/relationships/hyperlink" Id="rId738"/>
    <Relationship TargetMode="External" Target="https://www.uchportal.ru/load/47" Type="http://schemas.openxmlformats.org/officeDocument/2006/relationships/hyperlink" Id="rId739"/>
    <Relationship TargetMode="External" Target="https://www.uchportal.ru/load/47" Type="http://schemas.openxmlformats.org/officeDocument/2006/relationships/hyperlink" Id="rId740"/>
    <Relationship TargetMode="External" Target="https://www.uchportal.ru/load/47" Type="http://schemas.openxmlformats.org/officeDocument/2006/relationships/hyperlink" Id="rId741"/>
    <Relationship TargetMode="External" Target="https://www.uchportal.ru/load/47" Type="http://schemas.openxmlformats.org/officeDocument/2006/relationships/hyperlink" Id="rId742"/>
    <Relationship TargetMode="External" Target="https://www.uchportal.ru/load/47" Type="http://schemas.openxmlformats.org/officeDocument/2006/relationships/hyperlink" Id="rId743"/>
    <Relationship TargetMode="External" Target="https://www.uchportal.ru/load/47" Type="http://schemas.openxmlformats.org/officeDocument/2006/relationships/hyperlink" Id="rId744"/>
    <Relationship TargetMode="External" Target="https://www.uchportal.ru/load/47" Type="http://schemas.openxmlformats.org/officeDocument/2006/relationships/hyperlink" Id="rId745"/>
    <Relationship TargetMode="External" Target="https://www.uchportal.ru/load/47" Type="http://schemas.openxmlformats.org/officeDocument/2006/relationships/hyperlink" Id="rId746"/>
    <Relationship TargetMode="External" Target="https://www.uchportal.ru/load/47" Type="http://schemas.openxmlformats.org/officeDocument/2006/relationships/hyperlink" Id="rId747"/>
    <Relationship TargetMode="External" Target="https://www.uchportal.ru/load/47" Type="http://schemas.openxmlformats.org/officeDocument/2006/relationships/hyperlink" Id="rId748"/>
    <Relationship TargetMode="External" Target="https://www.uchportal.ru/load/47" Type="http://schemas.openxmlformats.org/officeDocument/2006/relationships/hyperlink" Id="rId749"/>
    <Relationship TargetMode="External" Target="https://www.uchportal.ru/load/47" Type="http://schemas.openxmlformats.org/officeDocument/2006/relationships/hyperlink" Id="rId750"/>
    <Relationship TargetMode="External" Target="https://www.uchportal.ru/load/47" Type="http://schemas.openxmlformats.org/officeDocument/2006/relationships/hyperlink" Id="rId751"/>
    <Relationship TargetMode="External" Target="https://www.uchportal.ru/load/47" Type="http://schemas.openxmlformats.org/officeDocument/2006/relationships/hyperlink" Id="rId752"/>
    <Relationship TargetMode="External" Target="https://www.uchportal.ru/load/47" Type="http://schemas.openxmlformats.org/officeDocument/2006/relationships/hyperlink" Id="rId753"/>
    <Relationship TargetMode="External" Target="https://www.uchportal.ru/load/47" Type="http://schemas.openxmlformats.org/officeDocument/2006/relationships/hyperlink" Id="rId754"/>
    <Relationship TargetMode="External" Target="https://www.uchportal.ru/load/47" Type="http://schemas.openxmlformats.org/officeDocument/2006/relationships/hyperlink" Id="rId755"/>
    <Relationship TargetMode="External" Target="https://www.uchportal.ru/load/47" Type="http://schemas.openxmlformats.org/officeDocument/2006/relationships/hyperlink" Id="rId756"/>
    <Relationship TargetMode="External" Target="https://www.uchportal.ru/load/47" Type="http://schemas.openxmlformats.org/officeDocument/2006/relationships/hyperlink" Id="rId757"/>
    <Relationship TargetMode="External" Target="https://www.uchportal.ru/load/47" Type="http://schemas.openxmlformats.org/officeDocument/2006/relationships/hyperlink" Id="rId758"/>
    <Relationship TargetMode="External" Target="https://www.uchportal.ru/load/47" Type="http://schemas.openxmlformats.org/officeDocument/2006/relationships/hyperlink" Id="rId759"/>
    <Relationship TargetMode="External" Target="https://www.uchportal.ru/load/47" Type="http://schemas.openxmlformats.org/officeDocument/2006/relationships/hyperlink" Id="rId760"/>
    <Relationship TargetMode="External" Target="https://www.uchportal.ru/load/47" Type="http://schemas.openxmlformats.org/officeDocument/2006/relationships/hyperlink" Id="rId761"/>
    <Relationship TargetMode="External" Target="https://www.uchportal.ru/load/47" Type="http://schemas.openxmlformats.org/officeDocument/2006/relationships/hyperlink" Id="rId762"/>
    <Relationship TargetMode="External" Target="https://www.uchportal.ru/load/47" Type="http://schemas.openxmlformats.org/officeDocument/2006/relationships/hyperlink" Id="rId763"/>
    <Relationship TargetMode="External" Target="https://www.uchportal.ru/load/47" Type="http://schemas.openxmlformats.org/officeDocument/2006/relationships/hyperlink" Id="rId764"/>
    <Relationship TargetMode="External" Target="https://www.uchportal.ru/load/47" Type="http://schemas.openxmlformats.org/officeDocument/2006/relationships/hyperlink" Id="rId765"/>
    <Relationship TargetMode="External" Target="https://www.uchportal.ru/load/47" Type="http://schemas.openxmlformats.org/officeDocument/2006/relationships/hyperlink" Id="rId766"/>
    <Relationship TargetMode="External" Target="https://www.uchportal.ru/load/47" Type="http://schemas.openxmlformats.org/officeDocument/2006/relationships/hyperlink" Id="rId767"/>
    <Relationship TargetMode="External" Target="https://www.uchportal.ru/load/47" Type="http://schemas.openxmlformats.org/officeDocument/2006/relationships/hyperlink" Id="rId768"/>
    <Relationship TargetMode="External" Target="https://www.uchportal.ru/load/47" Type="http://schemas.openxmlformats.org/officeDocument/2006/relationships/hyperlink" Id="rId769"/>
    <Relationship TargetMode="External" Target="https://www.uchportal.ru/load/47" Type="http://schemas.openxmlformats.org/officeDocument/2006/relationships/hyperlink" Id="rId770"/>
    <Relationship TargetMode="External" Target="https://www.uchportal.ru/load/47" Type="http://schemas.openxmlformats.org/officeDocument/2006/relationships/hyperlink" Id="rId771"/>
    <Relationship TargetMode="External" Target="https://www.uchportal.ru/load/47" Type="http://schemas.openxmlformats.org/officeDocument/2006/relationships/hyperlink" Id="rId772"/>
    <Relationship TargetMode="External" Target="https://www.uchportal.ru/load/47" Type="http://schemas.openxmlformats.org/officeDocument/2006/relationships/hyperlink" Id="rId773"/>
    <Relationship TargetMode="External" Target="https://www.uchportal.ru/load/47" Type="http://schemas.openxmlformats.org/officeDocument/2006/relationships/hyperlink" Id="rId774"/>
    <Relationship TargetMode="External" Target="https://www.uchportal.ru/load/47" Type="http://schemas.openxmlformats.org/officeDocument/2006/relationships/hyperlink" Id="rId775"/>
    <Relationship TargetMode="External" Target="https://www.uchportal.ru/load/47" Type="http://schemas.openxmlformats.org/officeDocument/2006/relationships/hyperlink" Id="rId776"/>
    <Relationship TargetMode="External" Target="https://www.uchportal.ru/load/47" Type="http://schemas.openxmlformats.org/officeDocument/2006/relationships/hyperlink" Id="rId777"/>
    <Relationship TargetMode="External" Target="https://www.uchportal.ru/load/47" Type="http://schemas.openxmlformats.org/officeDocument/2006/relationships/hyperlink" Id="rId778"/>
    <Relationship TargetMode="External" Target="https://www.uchportal.ru/load/47" Type="http://schemas.openxmlformats.org/officeDocument/2006/relationships/hyperlink" Id="rId779"/>
    <Relationship TargetMode="External" Target="https://www.uchportal.ru/load/47" Type="http://schemas.openxmlformats.org/officeDocument/2006/relationships/hyperlink" Id="rId780"/>
    <Relationship TargetMode="External" Target="https://www.uchportal.ru/load/47" Type="http://schemas.openxmlformats.org/officeDocument/2006/relationships/hyperlink" Id="rId781"/>
    <Relationship TargetMode="External" Target="https://www.uchportal.ru/load/47" Type="http://schemas.openxmlformats.org/officeDocument/2006/relationships/hyperlink" Id="rId782"/>
    <Relationship TargetMode="External" Target="https://www.uchportal.ru/load/47" Type="http://schemas.openxmlformats.org/officeDocument/2006/relationships/hyperlink" Id="rId783"/>
    <Relationship TargetMode="External" Target="https://www.uchportal.ru/load/47" Type="http://schemas.openxmlformats.org/officeDocument/2006/relationships/hyperlink" Id="rId784"/>
    <Relationship TargetMode="External" Target="https://www.uchportal.ru/load/47" Type="http://schemas.openxmlformats.org/officeDocument/2006/relationships/hyperlink" Id="rId785"/>
    <Relationship TargetMode="External" Target="https://www.uchportal.ru/load/47" Type="http://schemas.openxmlformats.org/officeDocument/2006/relationships/hyperlink" Id="rId786"/>
    <Relationship TargetMode="External" Target="https://www.uchportal.ru/load/47" Type="http://schemas.openxmlformats.org/officeDocument/2006/relationships/hyperlink" Id="rId787"/>
    <Relationship TargetMode="External" Target="https://www.uchportal.ru/load/47" Type="http://schemas.openxmlformats.org/officeDocument/2006/relationships/hyperlink" Id="rId788"/>
    <Relationship TargetMode="External" Target="https://www.uchportal.ru/load/47" Type="http://schemas.openxmlformats.org/officeDocument/2006/relationships/hyperlink" Id="rId789"/>
    <Relationship TargetMode="External" Target="https://www.uchportal.ru/load/47" Type="http://schemas.openxmlformats.org/officeDocument/2006/relationships/hyperlink" Id="rId790"/>
    <Relationship TargetMode="External" Target="https://www.uchportal.ru/load/47" Type="http://schemas.openxmlformats.org/officeDocument/2006/relationships/hyperlink" Id="rId791"/>
    <Relationship TargetMode="External" Target="https://www.uchportal.ru/load/47" Type="http://schemas.openxmlformats.org/officeDocument/2006/relationships/hyperlink" Id="rId792"/>
    <Relationship TargetMode="External" Target="https://www.uchportal.ru/load/47" Type="http://schemas.openxmlformats.org/officeDocument/2006/relationships/hyperlink" Id="rId793"/>
    <Relationship TargetMode="External" Target="https://www.uchportal.ru/load/47" Type="http://schemas.openxmlformats.org/officeDocument/2006/relationships/hyperlink" Id="rId794"/>
    <Relationship TargetMode="External" Target="https://www.uchportal.ru/load/47" Type="http://schemas.openxmlformats.org/officeDocument/2006/relationships/hyperlink" Id="rId795"/>
    <Relationship TargetMode="External" Target="https://www.uchportal.ru/load/47" Type="http://schemas.openxmlformats.org/officeDocument/2006/relationships/hyperlink" Id="rId796"/>
    <Relationship TargetMode="External" Target="https://www.uchportal.ru/load/47" Type="http://schemas.openxmlformats.org/officeDocument/2006/relationships/hyperlink" Id="rId797"/>
    <Relationship TargetMode="External" Target="https://www.uchportal.ru/load/47" Type="http://schemas.openxmlformats.org/officeDocument/2006/relationships/hyperlink" Id="rId798"/>
    <Relationship TargetMode="External" Target="https://www.uchportal.ru/load/47" Type="http://schemas.openxmlformats.org/officeDocument/2006/relationships/hyperlink" Id="rId799"/>
    <Relationship TargetMode="External" Target="https://www.uchportal.ru/load/47" Type="http://schemas.openxmlformats.org/officeDocument/2006/relationships/hyperlink" Id="rId800"/>
    <Relationship TargetMode="External" Target="https://www.uchportal.ru/load/47" Type="http://schemas.openxmlformats.org/officeDocument/2006/relationships/hyperlink" Id="rId801"/>
    <Relationship TargetMode="External" Target="https://www.uchportal.ru/load/47" Type="http://schemas.openxmlformats.org/officeDocument/2006/relationships/hyperlink" Id="rId802"/>
    <Relationship TargetMode="External" Target="https://www.uchportal.ru/load/47" Type="http://schemas.openxmlformats.org/officeDocument/2006/relationships/hyperlink" Id="rId803"/>
    <Relationship TargetMode="External" Target="https://www.uchportal.ru/load/47" Type="http://schemas.openxmlformats.org/officeDocument/2006/relationships/hyperlink" Id="rId804"/>
    <Relationship TargetMode="External" Target="https://www.uchportal.ru/load/47" Type="http://schemas.openxmlformats.org/officeDocument/2006/relationships/hyperlink" Id="rId805"/>
    <Relationship TargetMode="External" Target="https://www.uchportal.ru/load/47" Type="http://schemas.openxmlformats.org/officeDocument/2006/relationships/hyperlink" Id="rId806"/>
    <Relationship TargetMode="External" Target="https://www.uchportal.ru/load/47" Type="http://schemas.openxmlformats.org/officeDocument/2006/relationships/hyperlink" Id="rId807"/>
    <Relationship TargetMode="External" Target="https://www.uchportal.ru/load/47" Type="http://schemas.openxmlformats.org/officeDocument/2006/relationships/hyperlink" Id="rId808"/>
    <Relationship TargetMode="External" Target="https://www.uchportal.ru/load/47" Type="http://schemas.openxmlformats.org/officeDocument/2006/relationships/hyperlink" Id="rId809"/>
    <Relationship TargetMode="External" Target="https://www.uchportal.ru/load/47" Type="http://schemas.openxmlformats.org/officeDocument/2006/relationships/hyperlink" Id="rId810"/>
    <Relationship TargetMode="External" Target="https://www.uchportal.ru/load/47" Type="http://schemas.openxmlformats.org/officeDocument/2006/relationships/hyperlink" Id="rId811"/>
    <Relationship TargetMode="External" Target="https://www.uchportal.ru/load/47" Type="http://schemas.openxmlformats.org/officeDocument/2006/relationships/hyperlink" Id="rId812"/>
    <Relationship TargetMode="External" Target="https://www.uchportal.ru/load/47" Type="http://schemas.openxmlformats.org/officeDocument/2006/relationships/hyperlink" Id="rId813"/>
    <Relationship TargetMode="External" Target="https://www.uchportal.ru/load/47" Type="http://schemas.openxmlformats.org/officeDocument/2006/relationships/hyperlink" Id="rId814"/>
    <Relationship TargetMode="External" Target="https://www.uchportal.ru/load/47" Type="http://schemas.openxmlformats.org/officeDocument/2006/relationships/hyperlink" Id="rId815"/>
    <Relationship TargetMode="External" Target="https://www.uchportal.ru/load/47" Type="http://schemas.openxmlformats.org/officeDocument/2006/relationships/hyperlink" Id="rId816"/>
    <Relationship TargetMode="External" Target="https://www.uchportal.ru/load/47" Type="http://schemas.openxmlformats.org/officeDocument/2006/relationships/hyperlink" Id="rId817"/>
    <Relationship TargetMode="External" Target="https://www.uchportal.ru/load/47" Type="http://schemas.openxmlformats.org/officeDocument/2006/relationships/hyperlink" Id="rId818"/>
    <Relationship TargetMode="External" Target="https://www.uchportal.ru/load/47" Type="http://schemas.openxmlformats.org/officeDocument/2006/relationships/hyperlink" Id="rId819"/>
    <Relationship TargetMode="External" Target="https://www.uchportal.ru/load/47" Type="http://schemas.openxmlformats.org/officeDocument/2006/relationships/hyperlink" Id="rId82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